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D5FC" w14:textId="0041F0F7" w:rsidR="002973C8" w:rsidRPr="00BD5F2D" w:rsidRDefault="00EC6CC1">
      <w:pPr>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7CC5E5DB" wp14:editId="36AF620A">
            <wp:simplePos x="0" y="0"/>
            <wp:positionH relativeFrom="page">
              <wp:align>right</wp:align>
            </wp:positionH>
            <wp:positionV relativeFrom="paragraph">
              <wp:posOffset>-373380</wp:posOffset>
            </wp:positionV>
            <wp:extent cx="7757269" cy="1809750"/>
            <wp:effectExtent l="0" t="0" r="0" b="0"/>
            <wp:wrapNone/>
            <wp:docPr id="7876309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3096" name="Picture 1" descr="A close-up of a logo&#10;&#10;AI-generated content may be incorrect."/>
                    <pic:cNvPicPr/>
                  </pic:nvPicPr>
                  <pic:blipFill>
                    <a:blip r:embed="rId11"/>
                    <a:stretch>
                      <a:fillRect/>
                    </a:stretch>
                  </pic:blipFill>
                  <pic:spPr>
                    <a:xfrm>
                      <a:off x="0" y="0"/>
                      <a:ext cx="7757269" cy="1809750"/>
                    </a:xfrm>
                    <a:prstGeom prst="rect">
                      <a:avLst/>
                    </a:prstGeom>
                  </pic:spPr>
                </pic:pic>
              </a:graphicData>
            </a:graphic>
            <wp14:sizeRelH relativeFrom="page">
              <wp14:pctWidth>0</wp14:pctWidth>
            </wp14:sizeRelH>
            <wp14:sizeRelV relativeFrom="page">
              <wp14:pctHeight>0</wp14:pctHeight>
            </wp14:sizeRelV>
          </wp:anchor>
        </w:drawing>
      </w:r>
    </w:p>
    <w:p w14:paraId="137B7FF4" w14:textId="77777777" w:rsidR="00825012" w:rsidRDefault="00825012">
      <w:pPr>
        <w:rPr>
          <w:rFonts w:ascii="Calibri" w:hAnsi="Calibri" w:cs="Calibri"/>
        </w:rPr>
      </w:pPr>
    </w:p>
    <w:p w14:paraId="24F7547C" w14:textId="77777777" w:rsidR="00077D85" w:rsidRDefault="00077D85">
      <w:pPr>
        <w:rPr>
          <w:rFonts w:ascii="Calibri" w:hAnsi="Calibri" w:cs="Calibri"/>
        </w:rPr>
      </w:pPr>
    </w:p>
    <w:p w14:paraId="686DFF4D" w14:textId="77777777" w:rsidR="00077D85" w:rsidRDefault="00077D85">
      <w:pPr>
        <w:rPr>
          <w:rFonts w:ascii="Calibri" w:hAnsi="Calibri" w:cs="Calibri"/>
        </w:rPr>
      </w:pPr>
    </w:p>
    <w:p w14:paraId="0E4ED080" w14:textId="77777777" w:rsidR="003935FE" w:rsidRPr="00681189" w:rsidRDefault="003935FE" w:rsidP="00D40F11">
      <w:pPr>
        <w:spacing w:after="0" w:line="360" w:lineRule="auto"/>
        <w:rPr>
          <w:rFonts w:ascii="Calibri" w:hAnsi="Calibri" w:cs="Calibri"/>
          <w:sz w:val="32"/>
          <w:szCs w:val="32"/>
        </w:rPr>
      </w:pPr>
    </w:p>
    <w:tbl>
      <w:tblPr>
        <w:tblStyle w:val="TableGrid"/>
        <w:tblW w:w="11097" w:type="dxa"/>
        <w:tblLayout w:type="fixed"/>
        <w:tblLook w:val="04A0" w:firstRow="1" w:lastRow="0" w:firstColumn="1" w:lastColumn="0" w:noHBand="0" w:noVBand="1"/>
      </w:tblPr>
      <w:tblGrid>
        <w:gridCol w:w="2547"/>
        <w:gridCol w:w="2835"/>
        <w:gridCol w:w="2410"/>
        <w:gridCol w:w="3305"/>
      </w:tblGrid>
      <w:tr w:rsidR="00CB19D1" w:rsidRPr="00681189" w14:paraId="3E061442" w14:textId="77777777" w:rsidTr="00681189">
        <w:tc>
          <w:tcPr>
            <w:tcW w:w="11097" w:type="dxa"/>
            <w:gridSpan w:val="4"/>
            <w:shd w:val="clear" w:color="auto" w:fill="DBE5F1" w:themeFill="accent1" w:themeFillTint="33"/>
            <w:vAlign w:val="center"/>
          </w:tcPr>
          <w:p w14:paraId="658F1ADA" w14:textId="01EDC951" w:rsidR="00493DB0" w:rsidRPr="00681189" w:rsidRDefault="004F3498" w:rsidP="00EC6CC1">
            <w:pPr>
              <w:spacing w:before="240" w:after="240" w:line="276" w:lineRule="auto"/>
              <w:jc w:val="center"/>
              <w:rPr>
                <w:rFonts w:ascii="Calibri" w:hAnsi="Calibri" w:cs="Calibri"/>
                <w:b/>
                <w:bCs/>
                <w:sz w:val="30"/>
                <w:szCs w:val="30"/>
              </w:rPr>
            </w:pPr>
            <w:r w:rsidRPr="00681189">
              <w:rPr>
                <w:rFonts w:ascii="Calibri" w:hAnsi="Calibri" w:cs="Calibri"/>
                <w:b/>
                <w:bCs/>
                <w:sz w:val="30"/>
                <w:szCs w:val="30"/>
              </w:rPr>
              <w:t>LegalAdvantage</w:t>
            </w:r>
            <w:r w:rsidR="00856F33" w:rsidRPr="00681189">
              <w:rPr>
                <w:rFonts w:ascii="Calibri" w:hAnsi="Calibri" w:cs="Calibri"/>
                <w:b/>
                <w:bCs/>
                <w:sz w:val="30"/>
                <w:szCs w:val="30"/>
              </w:rPr>
              <w:t xml:space="preserve"> </w:t>
            </w:r>
            <w:r w:rsidR="00EC6CC1" w:rsidRPr="00681189">
              <w:rPr>
                <w:rFonts w:ascii="Calibri" w:hAnsi="Calibri" w:cs="Calibri"/>
                <w:b/>
                <w:bCs/>
                <w:sz w:val="30"/>
                <w:szCs w:val="30"/>
              </w:rPr>
              <w:t xml:space="preserve">- </w:t>
            </w:r>
            <w:r w:rsidR="00856F33" w:rsidRPr="00681189">
              <w:rPr>
                <w:rFonts w:ascii="Calibri" w:hAnsi="Calibri" w:cs="Calibri"/>
                <w:b/>
                <w:bCs/>
                <w:sz w:val="30"/>
                <w:szCs w:val="30"/>
              </w:rPr>
              <w:t>The Conference for Risk &amp; Compliance Leaders</w:t>
            </w:r>
            <w:r w:rsidR="00EC6CC1" w:rsidRPr="00681189">
              <w:rPr>
                <w:rFonts w:ascii="Calibri" w:hAnsi="Calibri" w:cs="Calibri"/>
                <w:b/>
                <w:bCs/>
                <w:sz w:val="30"/>
                <w:szCs w:val="30"/>
              </w:rPr>
              <w:t xml:space="preserve">, </w:t>
            </w:r>
            <w:r w:rsidR="007757E2" w:rsidRPr="00681189">
              <w:rPr>
                <w:rFonts w:ascii="Calibri" w:hAnsi="Calibri" w:cs="Calibri"/>
                <w:b/>
                <w:bCs/>
                <w:sz w:val="30"/>
                <w:szCs w:val="30"/>
              </w:rPr>
              <w:t>12</w:t>
            </w:r>
            <w:r w:rsidR="007757E2" w:rsidRPr="00681189">
              <w:rPr>
                <w:rFonts w:ascii="Calibri" w:hAnsi="Calibri" w:cs="Calibri"/>
                <w:b/>
                <w:bCs/>
                <w:sz w:val="30"/>
                <w:szCs w:val="30"/>
                <w:vertAlign w:val="superscript"/>
              </w:rPr>
              <w:t>th</w:t>
            </w:r>
            <w:r w:rsidR="007757E2" w:rsidRPr="00681189">
              <w:rPr>
                <w:rFonts w:ascii="Calibri" w:hAnsi="Calibri" w:cs="Calibri"/>
                <w:b/>
                <w:bCs/>
                <w:sz w:val="30"/>
                <w:szCs w:val="30"/>
              </w:rPr>
              <w:t xml:space="preserve"> November 2026</w:t>
            </w:r>
          </w:p>
        </w:tc>
      </w:tr>
      <w:tr w:rsidR="00D46579" w14:paraId="7D6EAD98" w14:textId="77777777" w:rsidTr="00681189">
        <w:trPr>
          <w:cantSplit/>
          <w:trHeight w:val="794"/>
        </w:trPr>
        <w:tc>
          <w:tcPr>
            <w:tcW w:w="2547" w:type="dxa"/>
            <w:shd w:val="clear" w:color="auto" w:fill="DBE5F1" w:themeFill="accent1" w:themeFillTint="33"/>
            <w:vAlign w:val="center"/>
          </w:tcPr>
          <w:p w14:paraId="73A329D5" w14:textId="1D36E01C" w:rsidR="00D46579" w:rsidRPr="00266489" w:rsidRDefault="00D46579" w:rsidP="00EC6CC1">
            <w:pPr>
              <w:spacing w:before="120" w:after="120" w:line="276" w:lineRule="auto"/>
              <w:rPr>
                <w:rFonts w:ascii="Calibri" w:hAnsi="Calibri" w:cs="Calibri"/>
                <w:b/>
                <w:bCs/>
              </w:rPr>
            </w:pPr>
            <w:r>
              <w:rPr>
                <w:rFonts w:ascii="Calibri" w:hAnsi="Calibri" w:cs="Calibri"/>
                <w:b/>
                <w:bCs/>
              </w:rPr>
              <w:t>Conference Address:</w:t>
            </w:r>
          </w:p>
        </w:tc>
        <w:tc>
          <w:tcPr>
            <w:tcW w:w="8550" w:type="dxa"/>
            <w:gridSpan w:val="3"/>
            <w:vAlign w:val="center"/>
          </w:tcPr>
          <w:p w14:paraId="5588D560" w14:textId="49FCCB26" w:rsidR="00D46579" w:rsidRDefault="00D46579" w:rsidP="00EC6CC1">
            <w:pPr>
              <w:spacing w:before="120" w:after="120" w:line="276" w:lineRule="auto"/>
              <w:rPr>
                <w:rFonts w:ascii="Calibri" w:hAnsi="Calibri" w:cs="Calibri"/>
              </w:rPr>
            </w:pPr>
            <w:r>
              <w:rPr>
                <w:rFonts w:ascii="Calibri" w:hAnsi="Calibri" w:cs="Calibri"/>
              </w:rPr>
              <w:t>Coventry University Enterprises, The Technology Centre, Coventry University Technology Park, Puma Way, Coventry, CV1 2T</w:t>
            </w:r>
            <w:r w:rsidR="007C264F">
              <w:rPr>
                <w:rFonts w:ascii="Calibri" w:hAnsi="Calibri" w:cs="Calibri"/>
              </w:rPr>
              <w:t>T</w:t>
            </w:r>
          </w:p>
        </w:tc>
      </w:tr>
      <w:tr w:rsidR="00AE1332" w14:paraId="2445E052" w14:textId="77777777" w:rsidTr="00681189">
        <w:trPr>
          <w:cantSplit/>
          <w:trHeight w:val="794"/>
        </w:trPr>
        <w:tc>
          <w:tcPr>
            <w:tcW w:w="2547" w:type="dxa"/>
            <w:shd w:val="clear" w:color="auto" w:fill="DBE5F1" w:themeFill="accent1" w:themeFillTint="33"/>
            <w:vAlign w:val="center"/>
          </w:tcPr>
          <w:p w14:paraId="24458A4A" w14:textId="7123EB9A" w:rsidR="00AE1332" w:rsidRPr="00266489" w:rsidRDefault="00AE1332" w:rsidP="00EC6CC1">
            <w:pPr>
              <w:spacing w:line="276" w:lineRule="auto"/>
              <w:rPr>
                <w:rFonts w:ascii="Calibri" w:hAnsi="Calibri" w:cs="Calibri"/>
                <w:b/>
                <w:bCs/>
              </w:rPr>
            </w:pPr>
            <w:permStart w:id="1312163284" w:edGrp="everyone" w:colFirst="1" w:colLast="1"/>
            <w:r w:rsidRPr="00266489">
              <w:rPr>
                <w:rFonts w:ascii="Calibri" w:hAnsi="Calibri" w:cs="Calibri"/>
                <w:b/>
                <w:bCs/>
              </w:rPr>
              <w:t>Practice / Legal Services Department Name</w:t>
            </w:r>
            <w:r>
              <w:rPr>
                <w:rFonts w:ascii="Calibri" w:hAnsi="Calibri" w:cs="Calibri"/>
                <w:b/>
                <w:bCs/>
              </w:rPr>
              <w:t>:</w:t>
            </w:r>
          </w:p>
        </w:tc>
        <w:tc>
          <w:tcPr>
            <w:tcW w:w="8550" w:type="dxa"/>
            <w:gridSpan w:val="3"/>
            <w:vAlign w:val="center"/>
          </w:tcPr>
          <w:p w14:paraId="42A073A8" w14:textId="3247A756" w:rsidR="00AE1332" w:rsidRDefault="00AE1332" w:rsidP="00EC6CC1">
            <w:pPr>
              <w:spacing w:line="276" w:lineRule="auto"/>
              <w:rPr>
                <w:rFonts w:ascii="Calibri" w:hAnsi="Calibri" w:cs="Calibri"/>
              </w:rPr>
            </w:pPr>
          </w:p>
          <w:p w14:paraId="2CE0CB69" w14:textId="77777777" w:rsidR="00E40B13" w:rsidRDefault="00E40B13" w:rsidP="00EC6CC1">
            <w:pPr>
              <w:spacing w:line="276" w:lineRule="auto"/>
              <w:rPr>
                <w:rFonts w:ascii="Calibri" w:hAnsi="Calibri" w:cs="Calibri"/>
              </w:rPr>
            </w:pPr>
          </w:p>
          <w:p w14:paraId="366D904E" w14:textId="3E60995A" w:rsidR="00E40B13" w:rsidRDefault="00E40B13" w:rsidP="00EC6CC1">
            <w:pPr>
              <w:spacing w:line="276" w:lineRule="auto"/>
              <w:rPr>
                <w:rFonts w:ascii="Calibri" w:hAnsi="Calibri" w:cs="Calibri"/>
              </w:rPr>
            </w:pPr>
          </w:p>
        </w:tc>
      </w:tr>
      <w:tr w:rsidR="00AE1332" w14:paraId="48758E26" w14:textId="77777777" w:rsidTr="00681189">
        <w:trPr>
          <w:cantSplit/>
          <w:trHeight w:val="794"/>
        </w:trPr>
        <w:tc>
          <w:tcPr>
            <w:tcW w:w="2547" w:type="dxa"/>
            <w:shd w:val="clear" w:color="auto" w:fill="DBE5F1" w:themeFill="accent1" w:themeFillTint="33"/>
            <w:vAlign w:val="center"/>
          </w:tcPr>
          <w:p w14:paraId="27BB776B" w14:textId="0A12558E" w:rsidR="00AE1332" w:rsidRPr="00266489" w:rsidRDefault="00AE1332" w:rsidP="00EC6CC1">
            <w:pPr>
              <w:spacing w:line="276" w:lineRule="auto"/>
              <w:rPr>
                <w:rFonts w:ascii="Calibri" w:hAnsi="Calibri" w:cs="Calibri"/>
                <w:b/>
                <w:bCs/>
              </w:rPr>
            </w:pPr>
            <w:permStart w:id="325416417" w:edGrp="everyone" w:colFirst="1" w:colLast="1"/>
            <w:permEnd w:id="1312163284"/>
            <w:r w:rsidRPr="00266489">
              <w:rPr>
                <w:rFonts w:ascii="Calibri" w:hAnsi="Calibri" w:cs="Calibri"/>
                <w:b/>
                <w:bCs/>
              </w:rPr>
              <w:t>Practice / Legal Services Department Address</w:t>
            </w:r>
            <w:r>
              <w:rPr>
                <w:rFonts w:ascii="Calibri" w:hAnsi="Calibri" w:cs="Calibri"/>
                <w:b/>
                <w:bCs/>
              </w:rPr>
              <w:t>:</w:t>
            </w:r>
          </w:p>
        </w:tc>
        <w:tc>
          <w:tcPr>
            <w:tcW w:w="8550" w:type="dxa"/>
            <w:gridSpan w:val="3"/>
            <w:vAlign w:val="center"/>
          </w:tcPr>
          <w:p w14:paraId="5A44D6E4" w14:textId="1156E63F" w:rsidR="00AE1332" w:rsidRDefault="00AE1332" w:rsidP="00EC6CC1">
            <w:pPr>
              <w:spacing w:line="276" w:lineRule="auto"/>
              <w:rPr>
                <w:rFonts w:ascii="Calibri" w:hAnsi="Calibri" w:cs="Calibri"/>
              </w:rPr>
            </w:pPr>
          </w:p>
          <w:p w14:paraId="522D682C" w14:textId="77777777" w:rsidR="00E40B13" w:rsidRDefault="00E40B13" w:rsidP="00EC6CC1">
            <w:pPr>
              <w:spacing w:line="276" w:lineRule="auto"/>
              <w:rPr>
                <w:rFonts w:ascii="Calibri" w:hAnsi="Calibri" w:cs="Calibri"/>
              </w:rPr>
            </w:pPr>
          </w:p>
          <w:p w14:paraId="388459CB" w14:textId="16EC95DE" w:rsidR="00E40B13" w:rsidRDefault="00E40B13" w:rsidP="00EC6CC1">
            <w:pPr>
              <w:spacing w:line="276" w:lineRule="auto"/>
              <w:rPr>
                <w:rFonts w:ascii="Calibri" w:hAnsi="Calibri" w:cs="Calibri"/>
              </w:rPr>
            </w:pPr>
          </w:p>
        </w:tc>
      </w:tr>
      <w:tr w:rsidR="00B43FEB" w14:paraId="47EB446A" w14:textId="77777777" w:rsidTr="00681189">
        <w:trPr>
          <w:cantSplit/>
          <w:trHeight w:val="567"/>
        </w:trPr>
        <w:tc>
          <w:tcPr>
            <w:tcW w:w="2547" w:type="dxa"/>
            <w:shd w:val="clear" w:color="auto" w:fill="DBE5F1" w:themeFill="accent1" w:themeFillTint="33"/>
            <w:vAlign w:val="center"/>
          </w:tcPr>
          <w:p w14:paraId="6A267BFF" w14:textId="77777777" w:rsidR="00B43FEB" w:rsidRPr="00AE1332" w:rsidRDefault="00B43FEB" w:rsidP="00EC6CC1">
            <w:pPr>
              <w:spacing w:line="276" w:lineRule="auto"/>
              <w:rPr>
                <w:rFonts w:ascii="Calibri" w:hAnsi="Calibri" w:cs="Calibri"/>
                <w:b/>
                <w:bCs/>
              </w:rPr>
            </w:pPr>
            <w:permStart w:id="1611340126" w:edGrp="everyone" w:colFirst="3" w:colLast="3"/>
            <w:permStart w:id="915159701" w:edGrp="everyone" w:colFirst="1" w:colLast="1"/>
            <w:permEnd w:id="325416417"/>
            <w:r w:rsidRPr="00AE1332">
              <w:rPr>
                <w:rFonts w:ascii="Calibri" w:hAnsi="Calibri" w:cs="Calibri"/>
                <w:b/>
                <w:bCs/>
              </w:rPr>
              <w:t>Lead Delegate Name:</w:t>
            </w:r>
          </w:p>
        </w:tc>
        <w:tc>
          <w:tcPr>
            <w:tcW w:w="2835" w:type="dxa"/>
            <w:vAlign w:val="center"/>
          </w:tcPr>
          <w:p w14:paraId="7754669D" w14:textId="77777777" w:rsidR="00B43FEB" w:rsidRDefault="00B43FEB" w:rsidP="00EC6CC1">
            <w:pPr>
              <w:spacing w:line="276" w:lineRule="auto"/>
              <w:rPr>
                <w:rFonts w:ascii="Calibri" w:hAnsi="Calibri" w:cs="Calibri"/>
                <w:b/>
                <w:bCs/>
              </w:rPr>
            </w:pPr>
          </w:p>
          <w:p w14:paraId="17802698" w14:textId="35989963" w:rsidR="00E40B13" w:rsidRPr="00AE1332" w:rsidRDefault="00E40B13" w:rsidP="00EC6CC1">
            <w:pPr>
              <w:spacing w:line="276" w:lineRule="auto"/>
              <w:rPr>
                <w:rFonts w:ascii="Calibri" w:hAnsi="Calibri" w:cs="Calibri"/>
                <w:b/>
                <w:bCs/>
              </w:rPr>
            </w:pPr>
          </w:p>
        </w:tc>
        <w:tc>
          <w:tcPr>
            <w:tcW w:w="2410" w:type="dxa"/>
            <w:shd w:val="clear" w:color="auto" w:fill="DBE5F1" w:themeFill="accent1" w:themeFillTint="33"/>
            <w:vAlign w:val="center"/>
          </w:tcPr>
          <w:p w14:paraId="335014F9" w14:textId="7551B924" w:rsidR="00B43FEB" w:rsidRDefault="00B43FEB" w:rsidP="00EC6CC1">
            <w:pPr>
              <w:spacing w:line="276" w:lineRule="auto"/>
              <w:rPr>
                <w:rFonts w:ascii="Calibri" w:hAnsi="Calibri" w:cs="Calibri"/>
              </w:rPr>
            </w:pPr>
            <w:r w:rsidRPr="00AE1332">
              <w:rPr>
                <w:rFonts w:ascii="Calibri" w:hAnsi="Calibri" w:cs="Calibri"/>
                <w:b/>
                <w:bCs/>
              </w:rPr>
              <w:t>Role:</w:t>
            </w:r>
          </w:p>
        </w:tc>
        <w:tc>
          <w:tcPr>
            <w:tcW w:w="3305" w:type="dxa"/>
            <w:shd w:val="clear" w:color="auto" w:fill="FFFFFF" w:themeFill="background1"/>
            <w:vAlign w:val="center"/>
          </w:tcPr>
          <w:p w14:paraId="537EB131" w14:textId="36024887" w:rsidR="008362BF" w:rsidRDefault="008362BF" w:rsidP="00EC6CC1">
            <w:pPr>
              <w:spacing w:line="276" w:lineRule="auto"/>
              <w:rPr>
                <w:rFonts w:ascii="Calibri" w:hAnsi="Calibri" w:cs="Calibri"/>
              </w:rPr>
            </w:pPr>
          </w:p>
          <w:p w14:paraId="29694E3D" w14:textId="0157A9A2" w:rsidR="00547CC7" w:rsidRDefault="00547CC7" w:rsidP="00EC6CC1">
            <w:pPr>
              <w:spacing w:line="276" w:lineRule="auto"/>
              <w:rPr>
                <w:rFonts w:ascii="Calibri" w:hAnsi="Calibri" w:cs="Calibri"/>
              </w:rPr>
            </w:pPr>
          </w:p>
        </w:tc>
      </w:tr>
      <w:tr w:rsidR="00D7280B" w14:paraId="40F1F2ED" w14:textId="77777777" w:rsidTr="00D7280B">
        <w:trPr>
          <w:cantSplit/>
          <w:trHeight w:val="454"/>
        </w:trPr>
        <w:tc>
          <w:tcPr>
            <w:tcW w:w="2547" w:type="dxa"/>
            <w:shd w:val="clear" w:color="auto" w:fill="DBE5F1" w:themeFill="accent1" w:themeFillTint="33"/>
            <w:vAlign w:val="center"/>
          </w:tcPr>
          <w:p w14:paraId="5A871E30" w14:textId="5F8A7976" w:rsidR="00D7280B" w:rsidRPr="00AE1332" w:rsidRDefault="00D7280B" w:rsidP="00EC6CC1">
            <w:pPr>
              <w:spacing w:line="276" w:lineRule="auto"/>
              <w:rPr>
                <w:rFonts w:ascii="Calibri" w:hAnsi="Calibri" w:cs="Calibri"/>
                <w:b/>
                <w:bCs/>
              </w:rPr>
            </w:pPr>
            <w:permStart w:id="304949564" w:edGrp="everyone" w:colFirst="3" w:colLast="3"/>
            <w:permStart w:id="1418815690" w:edGrp="everyone" w:colFirst="1" w:colLast="1"/>
            <w:permEnd w:id="1611340126"/>
            <w:permEnd w:id="915159701"/>
            <w:r>
              <w:rPr>
                <w:rFonts w:ascii="Calibri" w:hAnsi="Calibri" w:cs="Calibri"/>
                <w:b/>
                <w:bCs/>
              </w:rPr>
              <w:t>Email Address:</w:t>
            </w:r>
          </w:p>
        </w:tc>
        <w:tc>
          <w:tcPr>
            <w:tcW w:w="2835" w:type="dxa"/>
            <w:vAlign w:val="center"/>
          </w:tcPr>
          <w:p w14:paraId="0C9DFA7F" w14:textId="77777777" w:rsidR="00D7280B" w:rsidRPr="00AE1332" w:rsidRDefault="00D7280B" w:rsidP="00EC6CC1">
            <w:pPr>
              <w:spacing w:line="276" w:lineRule="auto"/>
              <w:rPr>
                <w:rFonts w:ascii="Calibri" w:hAnsi="Calibri" w:cs="Calibri"/>
                <w:b/>
                <w:bCs/>
              </w:rPr>
            </w:pPr>
          </w:p>
        </w:tc>
        <w:tc>
          <w:tcPr>
            <w:tcW w:w="2410" w:type="dxa"/>
            <w:vMerge w:val="restart"/>
            <w:shd w:val="clear" w:color="auto" w:fill="DBE5F1" w:themeFill="accent1" w:themeFillTint="33"/>
            <w:vAlign w:val="center"/>
          </w:tcPr>
          <w:p w14:paraId="239F928F" w14:textId="499BC1B4" w:rsidR="00D7280B" w:rsidRPr="00AE1332" w:rsidRDefault="00D7280B" w:rsidP="00EC6CC1">
            <w:pPr>
              <w:spacing w:line="276" w:lineRule="auto"/>
              <w:rPr>
                <w:rFonts w:ascii="Calibri" w:hAnsi="Calibri" w:cs="Calibri"/>
                <w:b/>
                <w:bCs/>
              </w:rPr>
            </w:pPr>
            <w:r>
              <w:rPr>
                <w:rFonts w:ascii="Calibri" w:hAnsi="Calibri" w:cs="Calibri"/>
                <w:b/>
                <w:bCs/>
              </w:rPr>
              <w:t>Dietary Requirements:</w:t>
            </w:r>
          </w:p>
        </w:tc>
        <w:tc>
          <w:tcPr>
            <w:tcW w:w="3305" w:type="dxa"/>
            <w:vMerge w:val="restart"/>
            <w:shd w:val="clear" w:color="auto" w:fill="FFFFFF" w:themeFill="background1"/>
            <w:vAlign w:val="center"/>
          </w:tcPr>
          <w:p w14:paraId="3BC6492C" w14:textId="77777777" w:rsidR="00D7280B" w:rsidRDefault="00D7280B" w:rsidP="00EC6CC1">
            <w:pPr>
              <w:spacing w:line="276" w:lineRule="auto"/>
              <w:rPr>
                <w:rFonts w:ascii="Calibri" w:hAnsi="Calibri" w:cs="Calibri"/>
              </w:rPr>
            </w:pPr>
          </w:p>
        </w:tc>
      </w:tr>
      <w:tr w:rsidR="00D7280B" w14:paraId="261675DC" w14:textId="77777777" w:rsidTr="00D7280B">
        <w:trPr>
          <w:cantSplit/>
          <w:trHeight w:val="462"/>
        </w:trPr>
        <w:tc>
          <w:tcPr>
            <w:tcW w:w="2547" w:type="dxa"/>
            <w:shd w:val="clear" w:color="auto" w:fill="DBE5F1" w:themeFill="accent1" w:themeFillTint="33"/>
            <w:vAlign w:val="center"/>
          </w:tcPr>
          <w:p w14:paraId="0494FDB2" w14:textId="10DE5EA1" w:rsidR="00D7280B" w:rsidRDefault="00CF008C" w:rsidP="00EC6CC1">
            <w:pPr>
              <w:rPr>
                <w:rFonts w:ascii="Calibri" w:hAnsi="Calibri" w:cs="Calibri"/>
                <w:b/>
                <w:bCs/>
              </w:rPr>
            </w:pPr>
            <w:permStart w:id="171198131" w:edGrp="everyone" w:colFirst="1" w:colLast="1"/>
            <w:permEnd w:id="304949564"/>
            <w:permEnd w:id="1418815690"/>
            <w:r>
              <w:rPr>
                <w:rFonts w:ascii="Calibri" w:hAnsi="Calibri" w:cs="Calibri"/>
                <w:b/>
                <w:bCs/>
              </w:rPr>
              <w:t xml:space="preserve">Lead </w:t>
            </w:r>
            <w:r w:rsidR="003B025B">
              <w:rPr>
                <w:rFonts w:ascii="Calibri" w:hAnsi="Calibri" w:cs="Calibri"/>
                <w:b/>
                <w:bCs/>
              </w:rPr>
              <w:t>Telephone</w:t>
            </w:r>
            <w:r>
              <w:rPr>
                <w:rFonts w:ascii="Calibri" w:hAnsi="Calibri" w:cs="Calibri"/>
                <w:b/>
                <w:bCs/>
              </w:rPr>
              <w:t xml:space="preserve"> Number</w:t>
            </w:r>
            <w:r w:rsidR="003B025B">
              <w:rPr>
                <w:rFonts w:ascii="Calibri" w:hAnsi="Calibri" w:cs="Calibri"/>
                <w:b/>
                <w:bCs/>
              </w:rPr>
              <w:t>:</w:t>
            </w:r>
          </w:p>
        </w:tc>
        <w:tc>
          <w:tcPr>
            <w:tcW w:w="2835" w:type="dxa"/>
            <w:vAlign w:val="center"/>
          </w:tcPr>
          <w:p w14:paraId="62D547DD" w14:textId="77777777" w:rsidR="00D7280B" w:rsidRDefault="00D7280B" w:rsidP="00EC6CC1">
            <w:pPr>
              <w:rPr>
                <w:rFonts w:ascii="Calibri" w:hAnsi="Calibri" w:cs="Calibri"/>
                <w:b/>
                <w:bCs/>
              </w:rPr>
            </w:pPr>
          </w:p>
        </w:tc>
        <w:tc>
          <w:tcPr>
            <w:tcW w:w="2410" w:type="dxa"/>
            <w:vMerge/>
            <w:shd w:val="clear" w:color="auto" w:fill="DBE5F1" w:themeFill="accent1" w:themeFillTint="33"/>
            <w:vAlign w:val="center"/>
          </w:tcPr>
          <w:p w14:paraId="2B32DDF3" w14:textId="77777777" w:rsidR="00D7280B" w:rsidRDefault="00D7280B" w:rsidP="00EC6CC1">
            <w:pPr>
              <w:rPr>
                <w:rFonts w:ascii="Calibri" w:hAnsi="Calibri" w:cs="Calibri"/>
                <w:b/>
                <w:bCs/>
              </w:rPr>
            </w:pPr>
          </w:p>
        </w:tc>
        <w:tc>
          <w:tcPr>
            <w:tcW w:w="3305" w:type="dxa"/>
            <w:vMerge/>
            <w:shd w:val="clear" w:color="auto" w:fill="FFFFFF" w:themeFill="background1"/>
            <w:vAlign w:val="center"/>
          </w:tcPr>
          <w:p w14:paraId="597985FF" w14:textId="77777777" w:rsidR="00D7280B" w:rsidRDefault="00D7280B" w:rsidP="00EC6CC1">
            <w:pPr>
              <w:rPr>
                <w:rFonts w:ascii="Calibri" w:hAnsi="Calibri" w:cs="Calibri"/>
              </w:rPr>
            </w:pPr>
          </w:p>
        </w:tc>
      </w:tr>
      <w:tr w:rsidR="00B82A5A" w14:paraId="5E62761E" w14:textId="77777777" w:rsidTr="00681189">
        <w:trPr>
          <w:cantSplit/>
          <w:trHeight w:val="567"/>
        </w:trPr>
        <w:tc>
          <w:tcPr>
            <w:tcW w:w="2547" w:type="dxa"/>
            <w:shd w:val="clear" w:color="auto" w:fill="DBE5F1" w:themeFill="accent1" w:themeFillTint="33"/>
            <w:vAlign w:val="center"/>
          </w:tcPr>
          <w:p w14:paraId="0F6DA984" w14:textId="5861D91E" w:rsidR="00B82A5A" w:rsidRPr="00AE1332" w:rsidRDefault="00B82A5A" w:rsidP="00EC6CC1">
            <w:pPr>
              <w:spacing w:line="276" w:lineRule="auto"/>
              <w:rPr>
                <w:rFonts w:ascii="Calibri" w:hAnsi="Calibri" w:cs="Calibri"/>
                <w:b/>
                <w:bCs/>
              </w:rPr>
            </w:pPr>
            <w:permStart w:id="851640507" w:edGrp="everyone" w:colFirst="3" w:colLast="3"/>
            <w:permStart w:id="885096013" w:edGrp="everyone" w:colFirst="1" w:colLast="1"/>
            <w:permEnd w:id="171198131"/>
            <w:r>
              <w:rPr>
                <w:rFonts w:ascii="Calibri" w:hAnsi="Calibri" w:cs="Calibri"/>
                <w:b/>
                <w:bCs/>
              </w:rPr>
              <w:t>Delegate 2 Name:</w:t>
            </w:r>
          </w:p>
        </w:tc>
        <w:tc>
          <w:tcPr>
            <w:tcW w:w="2835" w:type="dxa"/>
            <w:vAlign w:val="center"/>
          </w:tcPr>
          <w:p w14:paraId="7D0CD93B" w14:textId="77777777" w:rsidR="00E40B13" w:rsidRPr="00AE1332" w:rsidRDefault="00E40B13" w:rsidP="00EC6CC1">
            <w:pPr>
              <w:spacing w:line="276" w:lineRule="auto"/>
              <w:rPr>
                <w:rFonts w:ascii="Calibri" w:hAnsi="Calibri" w:cs="Calibri"/>
                <w:b/>
                <w:bCs/>
              </w:rPr>
            </w:pPr>
          </w:p>
        </w:tc>
        <w:tc>
          <w:tcPr>
            <w:tcW w:w="2410" w:type="dxa"/>
            <w:shd w:val="clear" w:color="auto" w:fill="DBE5F1" w:themeFill="accent1" w:themeFillTint="33"/>
            <w:vAlign w:val="center"/>
          </w:tcPr>
          <w:p w14:paraId="444C43E3" w14:textId="57A19412" w:rsidR="00B82A5A" w:rsidRDefault="00B82A5A" w:rsidP="00EC6CC1">
            <w:pPr>
              <w:spacing w:line="276" w:lineRule="auto"/>
              <w:rPr>
                <w:rFonts w:ascii="Calibri" w:hAnsi="Calibri" w:cs="Calibri"/>
              </w:rPr>
            </w:pPr>
            <w:r>
              <w:rPr>
                <w:rFonts w:ascii="Calibri" w:hAnsi="Calibri" w:cs="Calibri"/>
                <w:b/>
                <w:bCs/>
              </w:rPr>
              <w:t>Role:</w:t>
            </w:r>
          </w:p>
        </w:tc>
        <w:tc>
          <w:tcPr>
            <w:tcW w:w="3305" w:type="dxa"/>
            <w:shd w:val="clear" w:color="auto" w:fill="FFFFFF" w:themeFill="background1"/>
            <w:vAlign w:val="center"/>
          </w:tcPr>
          <w:p w14:paraId="023390DC" w14:textId="77777777" w:rsidR="00B82A5A" w:rsidRDefault="00B82A5A" w:rsidP="00EC6CC1">
            <w:pPr>
              <w:spacing w:line="276" w:lineRule="auto"/>
              <w:rPr>
                <w:rFonts w:ascii="Calibri" w:hAnsi="Calibri" w:cs="Calibri"/>
              </w:rPr>
            </w:pPr>
          </w:p>
          <w:p w14:paraId="5B22BABB" w14:textId="2A16463E" w:rsidR="008362BF" w:rsidRDefault="008362BF" w:rsidP="00EC6CC1">
            <w:pPr>
              <w:spacing w:line="276" w:lineRule="auto"/>
              <w:rPr>
                <w:rFonts w:ascii="Calibri" w:hAnsi="Calibri" w:cs="Calibri"/>
              </w:rPr>
            </w:pPr>
          </w:p>
        </w:tc>
      </w:tr>
      <w:tr w:rsidR="00B82A5A" w14:paraId="68F30560" w14:textId="77777777" w:rsidTr="00681189">
        <w:trPr>
          <w:cantSplit/>
          <w:trHeight w:val="794"/>
        </w:trPr>
        <w:tc>
          <w:tcPr>
            <w:tcW w:w="2547" w:type="dxa"/>
            <w:shd w:val="clear" w:color="auto" w:fill="DBE5F1" w:themeFill="accent1" w:themeFillTint="33"/>
            <w:vAlign w:val="center"/>
          </w:tcPr>
          <w:p w14:paraId="001F2678" w14:textId="4096B755" w:rsidR="00B82A5A" w:rsidRDefault="00B82A5A" w:rsidP="00EC6CC1">
            <w:pPr>
              <w:spacing w:line="276" w:lineRule="auto"/>
              <w:rPr>
                <w:rFonts w:ascii="Calibri" w:hAnsi="Calibri" w:cs="Calibri"/>
                <w:b/>
                <w:bCs/>
              </w:rPr>
            </w:pPr>
            <w:permStart w:id="607988609" w:edGrp="everyone" w:colFirst="3" w:colLast="3"/>
            <w:permStart w:id="1333462301" w:edGrp="everyone" w:colFirst="1" w:colLast="1"/>
            <w:permEnd w:id="851640507"/>
            <w:permEnd w:id="885096013"/>
            <w:r>
              <w:rPr>
                <w:rFonts w:ascii="Calibri" w:hAnsi="Calibri" w:cs="Calibri"/>
                <w:b/>
                <w:bCs/>
              </w:rPr>
              <w:t>Email Address:</w:t>
            </w:r>
          </w:p>
        </w:tc>
        <w:tc>
          <w:tcPr>
            <w:tcW w:w="2835" w:type="dxa"/>
            <w:vAlign w:val="center"/>
          </w:tcPr>
          <w:p w14:paraId="4FAD5199" w14:textId="77777777" w:rsidR="00B82A5A" w:rsidRDefault="00B82A5A" w:rsidP="00EC6CC1">
            <w:pPr>
              <w:spacing w:line="276" w:lineRule="auto"/>
              <w:rPr>
                <w:rFonts w:ascii="Calibri" w:hAnsi="Calibri" w:cs="Calibri"/>
                <w:b/>
                <w:bCs/>
              </w:rPr>
            </w:pPr>
          </w:p>
          <w:p w14:paraId="3B95ED3D" w14:textId="77777777" w:rsidR="00E40B13" w:rsidRDefault="00E40B13" w:rsidP="00EC6CC1">
            <w:pPr>
              <w:spacing w:line="276" w:lineRule="auto"/>
              <w:rPr>
                <w:rFonts w:ascii="Calibri" w:hAnsi="Calibri" w:cs="Calibri"/>
                <w:b/>
                <w:bCs/>
              </w:rPr>
            </w:pPr>
          </w:p>
          <w:p w14:paraId="461371AE" w14:textId="77777777" w:rsidR="00E40B13" w:rsidRPr="00AE1332" w:rsidRDefault="00E40B13" w:rsidP="00EC6CC1">
            <w:pPr>
              <w:spacing w:line="276" w:lineRule="auto"/>
              <w:rPr>
                <w:rFonts w:ascii="Calibri" w:hAnsi="Calibri" w:cs="Calibri"/>
                <w:b/>
                <w:bCs/>
              </w:rPr>
            </w:pPr>
          </w:p>
        </w:tc>
        <w:tc>
          <w:tcPr>
            <w:tcW w:w="2410" w:type="dxa"/>
            <w:shd w:val="clear" w:color="auto" w:fill="DBE5F1" w:themeFill="accent1" w:themeFillTint="33"/>
            <w:vAlign w:val="center"/>
          </w:tcPr>
          <w:p w14:paraId="72FD00DE" w14:textId="46627127" w:rsidR="00B82A5A" w:rsidRDefault="00B82A5A" w:rsidP="00EC6CC1">
            <w:pPr>
              <w:spacing w:line="276" w:lineRule="auto"/>
              <w:rPr>
                <w:rFonts w:ascii="Calibri" w:hAnsi="Calibri" w:cs="Calibri"/>
                <w:b/>
                <w:bCs/>
              </w:rPr>
            </w:pPr>
            <w:r>
              <w:rPr>
                <w:rFonts w:ascii="Calibri" w:hAnsi="Calibri" w:cs="Calibri"/>
                <w:b/>
                <w:bCs/>
              </w:rPr>
              <w:t>Dietary Requirements:</w:t>
            </w:r>
          </w:p>
        </w:tc>
        <w:tc>
          <w:tcPr>
            <w:tcW w:w="3305" w:type="dxa"/>
            <w:shd w:val="clear" w:color="auto" w:fill="FFFFFF" w:themeFill="background1"/>
            <w:vAlign w:val="center"/>
          </w:tcPr>
          <w:p w14:paraId="6F173902" w14:textId="77777777" w:rsidR="00B82A5A" w:rsidRDefault="00B82A5A" w:rsidP="00EC6CC1">
            <w:pPr>
              <w:spacing w:line="276" w:lineRule="auto"/>
              <w:rPr>
                <w:rFonts w:ascii="Calibri" w:hAnsi="Calibri" w:cs="Calibri"/>
              </w:rPr>
            </w:pPr>
          </w:p>
        </w:tc>
      </w:tr>
      <w:tr w:rsidR="00681189" w14:paraId="6DC3603A" w14:textId="77777777" w:rsidTr="00681189">
        <w:trPr>
          <w:cantSplit/>
          <w:trHeight w:val="567"/>
        </w:trPr>
        <w:tc>
          <w:tcPr>
            <w:tcW w:w="2547" w:type="dxa"/>
            <w:shd w:val="clear" w:color="auto" w:fill="DBE5F1" w:themeFill="accent1" w:themeFillTint="33"/>
            <w:vAlign w:val="center"/>
          </w:tcPr>
          <w:p w14:paraId="6A771949" w14:textId="26D5DA62" w:rsidR="00681189" w:rsidRPr="00AE1332" w:rsidRDefault="00681189">
            <w:pPr>
              <w:spacing w:line="276" w:lineRule="auto"/>
              <w:rPr>
                <w:rFonts w:ascii="Calibri" w:hAnsi="Calibri" w:cs="Calibri"/>
                <w:b/>
                <w:bCs/>
              </w:rPr>
            </w:pPr>
            <w:permStart w:id="255882448" w:edGrp="everyone" w:colFirst="3" w:colLast="3"/>
            <w:permStart w:id="96754890" w:edGrp="everyone" w:colFirst="1" w:colLast="1"/>
            <w:permEnd w:id="607988609"/>
            <w:permEnd w:id="1333462301"/>
            <w:r>
              <w:rPr>
                <w:rFonts w:ascii="Calibri" w:hAnsi="Calibri" w:cs="Calibri"/>
                <w:b/>
                <w:bCs/>
              </w:rPr>
              <w:t>Delegate 3 Name:</w:t>
            </w:r>
          </w:p>
        </w:tc>
        <w:tc>
          <w:tcPr>
            <w:tcW w:w="2835" w:type="dxa"/>
            <w:vAlign w:val="center"/>
          </w:tcPr>
          <w:p w14:paraId="7611E6C6" w14:textId="77777777" w:rsidR="00681189" w:rsidRPr="00AE1332" w:rsidRDefault="00681189">
            <w:pPr>
              <w:spacing w:line="276" w:lineRule="auto"/>
              <w:rPr>
                <w:rFonts w:ascii="Calibri" w:hAnsi="Calibri" w:cs="Calibri"/>
                <w:b/>
                <w:bCs/>
              </w:rPr>
            </w:pPr>
          </w:p>
        </w:tc>
        <w:tc>
          <w:tcPr>
            <w:tcW w:w="2410" w:type="dxa"/>
            <w:shd w:val="clear" w:color="auto" w:fill="DBE5F1" w:themeFill="accent1" w:themeFillTint="33"/>
            <w:vAlign w:val="center"/>
          </w:tcPr>
          <w:p w14:paraId="27CF314B" w14:textId="77777777" w:rsidR="00681189" w:rsidRDefault="00681189">
            <w:pPr>
              <w:spacing w:line="276" w:lineRule="auto"/>
              <w:rPr>
                <w:rFonts w:ascii="Calibri" w:hAnsi="Calibri" w:cs="Calibri"/>
              </w:rPr>
            </w:pPr>
            <w:r>
              <w:rPr>
                <w:rFonts w:ascii="Calibri" w:hAnsi="Calibri" w:cs="Calibri"/>
                <w:b/>
                <w:bCs/>
              </w:rPr>
              <w:t>Role:</w:t>
            </w:r>
          </w:p>
        </w:tc>
        <w:tc>
          <w:tcPr>
            <w:tcW w:w="3305" w:type="dxa"/>
            <w:shd w:val="clear" w:color="auto" w:fill="FFFFFF" w:themeFill="background1"/>
            <w:vAlign w:val="center"/>
          </w:tcPr>
          <w:p w14:paraId="52A2CB5C" w14:textId="77777777" w:rsidR="00681189" w:rsidRDefault="00681189">
            <w:pPr>
              <w:spacing w:line="276" w:lineRule="auto"/>
              <w:rPr>
                <w:rFonts w:ascii="Calibri" w:hAnsi="Calibri" w:cs="Calibri"/>
              </w:rPr>
            </w:pPr>
          </w:p>
          <w:p w14:paraId="4A605C57" w14:textId="77777777" w:rsidR="00681189" w:rsidRDefault="00681189">
            <w:pPr>
              <w:spacing w:line="276" w:lineRule="auto"/>
              <w:rPr>
                <w:rFonts w:ascii="Calibri" w:hAnsi="Calibri" w:cs="Calibri"/>
              </w:rPr>
            </w:pPr>
          </w:p>
        </w:tc>
      </w:tr>
      <w:tr w:rsidR="00681189" w14:paraId="3D62C120" w14:textId="77777777" w:rsidTr="00681189">
        <w:trPr>
          <w:cantSplit/>
          <w:trHeight w:val="794"/>
        </w:trPr>
        <w:tc>
          <w:tcPr>
            <w:tcW w:w="2547" w:type="dxa"/>
            <w:shd w:val="clear" w:color="auto" w:fill="DBE5F1" w:themeFill="accent1" w:themeFillTint="33"/>
            <w:vAlign w:val="center"/>
          </w:tcPr>
          <w:p w14:paraId="7B4F7D1D" w14:textId="77777777" w:rsidR="00681189" w:rsidRDefault="00681189">
            <w:pPr>
              <w:spacing w:line="276" w:lineRule="auto"/>
              <w:rPr>
                <w:rFonts w:ascii="Calibri" w:hAnsi="Calibri" w:cs="Calibri"/>
                <w:b/>
                <w:bCs/>
              </w:rPr>
            </w:pPr>
            <w:permStart w:id="32388165" w:edGrp="everyone" w:colFirst="3" w:colLast="3"/>
            <w:permStart w:id="531064992" w:edGrp="everyone" w:colFirst="1" w:colLast="1"/>
            <w:permEnd w:id="255882448"/>
            <w:permEnd w:id="96754890"/>
            <w:r>
              <w:rPr>
                <w:rFonts w:ascii="Calibri" w:hAnsi="Calibri" w:cs="Calibri"/>
                <w:b/>
                <w:bCs/>
              </w:rPr>
              <w:t>Email Address:</w:t>
            </w:r>
          </w:p>
        </w:tc>
        <w:tc>
          <w:tcPr>
            <w:tcW w:w="2835" w:type="dxa"/>
            <w:vAlign w:val="center"/>
          </w:tcPr>
          <w:p w14:paraId="337FBF0B" w14:textId="4C1F2941" w:rsidR="00681189" w:rsidRDefault="00681189">
            <w:pPr>
              <w:spacing w:line="276" w:lineRule="auto"/>
              <w:rPr>
                <w:rFonts w:ascii="Calibri" w:hAnsi="Calibri" w:cs="Calibri"/>
                <w:b/>
                <w:bCs/>
              </w:rPr>
            </w:pPr>
          </w:p>
          <w:p w14:paraId="46D0C610" w14:textId="77777777" w:rsidR="00681189" w:rsidRDefault="00681189">
            <w:pPr>
              <w:spacing w:line="276" w:lineRule="auto"/>
              <w:rPr>
                <w:rFonts w:ascii="Calibri" w:hAnsi="Calibri" w:cs="Calibri"/>
                <w:b/>
                <w:bCs/>
              </w:rPr>
            </w:pPr>
          </w:p>
          <w:p w14:paraId="524B2F13" w14:textId="77777777" w:rsidR="00681189" w:rsidRPr="00AE1332" w:rsidRDefault="00681189">
            <w:pPr>
              <w:spacing w:line="276" w:lineRule="auto"/>
              <w:rPr>
                <w:rFonts w:ascii="Calibri" w:hAnsi="Calibri" w:cs="Calibri"/>
                <w:b/>
                <w:bCs/>
              </w:rPr>
            </w:pPr>
          </w:p>
        </w:tc>
        <w:tc>
          <w:tcPr>
            <w:tcW w:w="2410" w:type="dxa"/>
            <w:shd w:val="clear" w:color="auto" w:fill="DBE5F1" w:themeFill="accent1" w:themeFillTint="33"/>
            <w:vAlign w:val="center"/>
          </w:tcPr>
          <w:p w14:paraId="75628BEA" w14:textId="349B56EC" w:rsidR="00681189" w:rsidRDefault="00681189">
            <w:pPr>
              <w:spacing w:line="276" w:lineRule="auto"/>
              <w:rPr>
                <w:rFonts w:ascii="Calibri" w:hAnsi="Calibri" w:cs="Calibri"/>
                <w:b/>
                <w:bCs/>
              </w:rPr>
            </w:pPr>
            <w:r>
              <w:rPr>
                <w:rFonts w:ascii="Calibri" w:hAnsi="Calibri" w:cs="Calibri"/>
                <w:b/>
                <w:bCs/>
              </w:rPr>
              <w:t>Dietary Requirements:</w:t>
            </w:r>
          </w:p>
        </w:tc>
        <w:tc>
          <w:tcPr>
            <w:tcW w:w="3305" w:type="dxa"/>
            <w:shd w:val="clear" w:color="auto" w:fill="FFFFFF" w:themeFill="background1"/>
            <w:vAlign w:val="center"/>
          </w:tcPr>
          <w:p w14:paraId="609E8BB6" w14:textId="77777777" w:rsidR="00681189" w:rsidRDefault="00681189">
            <w:pPr>
              <w:spacing w:line="276" w:lineRule="auto"/>
              <w:rPr>
                <w:rFonts w:ascii="Calibri" w:hAnsi="Calibri" w:cs="Calibri"/>
              </w:rPr>
            </w:pPr>
          </w:p>
        </w:tc>
      </w:tr>
      <w:permEnd w:id="32388165"/>
      <w:permEnd w:id="531064992"/>
      <w:tr w:rsidR="00681189" w14:paraId="41D0386C" w14:textId="77777777" w:rsidTr="00681189">
        <w:tc>
          <w:tcPr>
            <w:tcW w:w="7792" w:type="dxa"/>
            <w:gridSpan w:val="3"/>
            <w:shd w:val="clear" w:color="auto" w:fill="F2F2F2" w:themeFill="background1" w:themeFillShade="F2"/>
            <w:vAlign w:val="center"/>
          </w:tcPr>
          <w:p w14:paraId="26FC18D6" w14:textId="16221886" w:rsidR="00681189" w:rsidRDefault="00681189" w:rsidP="00681189">
            <w:pPr>
              <w:spacing w:before="120" w:after="120"/>
              <w:rPr>
                <w:rFonts w:ascii="Calibri" w:hAnsi="Calibri" w:cs="Calibri"/>
                <w:b/>
                <w:bCs/>
              </w:rPr>
            </w:pPr>
            <w:r>
              <w:rPr>
                <w:rFonts w:ascii="Calibri" w:hAnsi="Calibri" w:cs="Calibri"/>
                <w:b/>
                <w:bCs/>
              </w:rPr>
              <w:t>Please get in touch with us if you would like to book more than four delegate places.</w:t>
            </w:r>
          </w:p>
        </w:tc>
        <w:tc>
          <w:tcPr>
            <w:tcW w:w="3305" w:type="dxa"/>
            <w:shd w:val="clear" w:color="auto" w:fill="F2F2F2" w:themeFill="background1" w:themeFillShade="F2"/>
            <w:vAlign w:val="center"/>
          </w:tcPr>
          <w:p w14:paraId="3051810A" w14:textId="77777777" w:rsidR="00681189" w:rsidRDefault="00681189" w:rsidP="00681189">
            <w:pPr>
              <w:spacing w:before="120" w:after="120"/>
              <w:rPr>
                <w:rFonts w:ascii="Calibri" w:hAnsi="Calibri" w:cs="Calibri"/>
              </w:rPr>
            </w:pPr>
          </w:p>
        </w:tc>
      </w:tr>
      <w:tr w:rsidR="00245516" w14:paraId="3FF586E7" w14:textId="77777777" w:rsidTr="00681189">
        <w:trPr>
          <w:cantSplit/>
          <w:trHeight w:val="794"/>
        </w:trPr>
        <w:tc>
          <w:tcPr>
            <w:tcW w:w="2547" w:type="dxa"/>
            <w:shd w:val="clear" w:color="auto" w:fill="DBE5F1" w:themeFill="accent1" w:themeFillTint="33"/>
            <w:vAlign w:val="center"/>
          </w:tcPr>
          <w:p w14:paraId="53512440" w14:textId="7A4BD13A" w:rsidR="00245516" w:rsidRPr="007D1A56" w:rsidRDefault="00EC6CC1" w:rsidP="00EC6CC1">
            <w:pPr>
              <w:spacing w:line="276" w:lineRule="auto"/>
              <w:rPr>
                <w:rFonts w:ascii="Calibri" w:hAnsi="Calibri" w:cs="Calibri"/>
                <w:b/>
                <w:bCs/>
              </w:rPr>
            </w:pPr>
            <w:permStart w:id="454063692" w:edGrp="everyone" w:colFirst="3" w:colLast="3"/>
            <w:permStart w:id="314468699" w:edGrp="everyone" w:colFirst="1" w:colLast="1"/>
            <w:r>
              <w:rPr>
                <w:rFonts w:ascii="Calibri" w:hAnsi="Calibri" w:cs="Calibri"/>
                <w:b/>
                <w:bCs/>
              </w:rPr>
              <w:t xml:space="preserve">*Number of </w:t>
            </w:r>
            <w:r w:rsidR="00245516" w:rsidRPr="00803FE5">
              <w:rPr>
                <w:rFonts w:ascii="Calibri" w:hAnsi="Calibri" w:cs="Calibri"/>
                <w:b/>
                <w:bCs/>
              </w:rPr>
              <w:t xml:space="preserve">Early Bird </w:t>
            </w:r>
            <w:r>
              <w:rPr>
                <w:rFonts w:ascii="Calibri" w:hAnsi="Calibri" w:cs="Calibri"/>
                <w:b/>
                <w:bCs/>
              </w:rPr>
              <w:t xml:space="preserve">tickets </w:t>
            </w:r>
            <w:r w:rsidR="00245516" w:rsidRPr="00803FE5">
              <w:rPr>
                <w:rFonts w:ascii="Calibri" w:hAnsi="Calibri" w:cs="Calibri"/>
                <w:b/>
                <w:bCs/>
              </w:rPr>
              <w:t xml:space="preserve">(£99.00 + VAT) </w:t>
            </w:r>
          </w:p>
        </w:tc>
        <w:tc>
          <w:tcPr>
            <w:tcW w:w="2835" w:type="dxa"/>
            <w:shd w:val="clear" w:color="auto" w:fill="FFFFFF" w:themeFill="background1"/>
            <w:vAlign w:val="center"/>
          </w:tcPr>
          <w:p w14:paraId="7B919110" w14:textId="77777777" w:rsidR="00245516" w:rsidRDefault="00245516" w:rsidP="00EC6CC1">
            <w:pPr>
              <w:spacing w:line="276" w:lineRule="auto"/>
              <w:rPr>
                <w:rFonts w:ascii="Calibri" w:hAnsi="Calibri" w:cs="Calibri"/>
              </w:rPr>
            </w:pPr>
          </w:p>
          <w:p w14:paraId="61613D65" w14:textId="77777777" w:rsidR="00E40B13" w:rsidRDefault="00E40B13" w:rsidP="00EC6CC1">
            <w:pPr>
              <w:spacing w:line="276" w:lineRule="auto"/>
              <w:rPr>
                <w:rFonts w:ascii="Calibri" w:hAnsi="Calibri" w:cs="Calibri"/>
              </w:rPr>
            </w:pPr>
          </w:p>
          <w:p w14:paraId="2B386673" w14:textId="77777777" w:rsidR="00E40B13" w:rsidRDefault="00E40B13" w:rsidP="00EC6CC1">
            <w:pPr>
              <w:spacing w:line="276" w:lineRule="auto"/>
              <w:rPr>
                <w:rFonts w:ascii="Calibri" w:hAnsi="Calibri" w:cs="Calibri"/>
              </w:rPr>
            </w:pPr>
          </w:p>
        </w:tc>
        <w:tc>
          <w:tcPr>
            <w:tcW w:w="2410" w:type="dxa"/>
            <w:shd w:val="clear" w:color="auto" w:fill="DBE5F1" w:themeFill="accent1" w:themeFillTint="33"/>
            <w:vAlign w:val="center"/>
          </w:tcPr>
          <w:p w14:paraId="2DBF0665" w14:textId="3EB67FA6" w:rsidR="00245516" w:rsidRPr="00803FE5" w:rsidRDefault="00EC6CC1" w:rsidP="00EC6CC1">
            <w:pPr>
              <w:spacing w:line="276" w:lineRule="auto"/>
              <w:rPr>
                <w:rFonts w:ascii="Calibri" w:hAnsi="Calibri" w:cs="Calibri"/>
                <w:b/>
                <w:bCs/>
              </w:rPr>
            </w:pPr>
            <w:r>
              <w:rPr>
                <w:rFonts w:ascii="Calibri" w:hAnsi="Calibri" w:cs="Calibri"/>
                <w:b/>
                <w:bCs/>
              </w:rPr>
              <w:t xml:space="preserve">Number of </w:t>
            </w:r>
            <w:r w:rsidR="00245516" w:rsidRPr="00803FE5">
              <w:rPr>
                <w:rFonts w:ascii="Calibri" w:hAnsi="Calibri" w:cs="Calibri"/>
                <w:b/>
                <w:bCs/>
              </w:rPr>
              <w:t>Stand</w:t>
            </w:r>
            <w:r w:rsidR="00245516">
              <w:rPr>
                <w:rFonts w:ascii="Calibri" w:hAnsi="Calibri" w:cs="Calibri"/>
                <w:b/>
                <w:bCs/>
              </w:rPr>
              <w:t>ard</w:t>
            </w:r>
            <w:r w:rsidR="00245516" w:rsidRPr="00803FE5">
              <w:rPr>
                <w:rFonts w:ascii="Calibri" w:hAnsi="Calibri" w:cs="Calibri"/>
                <w:b/>
                <w:bCs/>
              </w:rPr>
              <w:t xml:space="preserve"> </w:t>
            </w:r>
            <w:r>
              <w:rPr>
                <w:rFonts w:ascii="Calibri" w:hAnsi="Calibri" w:cs="Calibri"/>
                <w:b/>
                <w:bCs/>
              </w:rPr>
              <w:t xml:space="preserve">tickets </w:t>
            </w:r>
            <w:r w:rsidR="00245516" w:rsidRPr="00803FE5">
              <w:rPr>
                <w:rFonts w:ascii="Calibri" w:hAnsi="Calibri" w:cs="Calibri"/>
                <w:b/>
                <w:bCs/>
              </w:rPr>
              <w:t>(£149.00 + VAT)</w:t>
            </w:r>
          </w:p>
        </w:tc>
        <w:tc>
          <w:tcPr>
            <w:tcW w:w="3305" w:type="dxa"/>
            <w:shd w:val="clear" w:color="auto" w:fill="FFFFFF" w:themeFill="background1"/>
            <w:vAlign w:val="center"/>
          </w:tcPr>
          <w:p w14:paraId="1D0ABCB1" w14:textId="63507EF1" w:rsidR="00245516" w:rsidRDefault="00245516" w:rsidP="00EC6CC1">
            <w:pPr>
              <w:spacing w:line="276" w:lineRule="auto"/>
              <w:rPr>
                <w:rFonts w:ascii="Calibri" w:hAnsi="Calibri" w:cs="Calibri"/>
              </w:rPr>
            </w:pPr>
          </w:p>
        </w:tc>
      </w:tr>
      <w:tr w:rsidR="00EC6CC1" w14:paraId="4FE2F203" w14:textId="77777777" w:rsidTr="00681189">
        <w:trPr>
          <w:cantSplit/>
          <w:trHeight w:val="794"/>
        </w:trPr>
        <w:tc>
          <w:tcPr>
            <w:tcW w:w="2547" w:type="dxa"/>
            <w:shd w:val="clear" w:color="auto" w:fill="DBE5F1" w:themeFill="accent1" w:themeFillTint="33"/>
            <w:vAlign w:val="center"/>
          </w:tcPr>
          <w:p w14:paraId="65B3DB35" w14:textId="341A5B51" w:rsidR="00EC6CC1" w:rsidRDefault="00EC6CC1" w:rsidP="00EC6CC1">
            <w:pPr>
              <w:spacing w:line="276" w:lineRule="auto"/>
              <w:rPr>
                <w:rFonts w:ascii="Calibri" w:hAnsi="Calibri" w:cs="Calibri"/>
              </w:rPr>
            </w:pPr>
            <w:permStart w:id="1582785491" w:edGrp="everyone" w:colFirst="3" w:colLast="3"/>
            <w:permStart w:id="881215303" w:edGrp="everyone" w:colFirst="1" w:colLast="1"/>
            <w:permEnd w:id="454063692"/>
            <w:permEnd w:id="314468699"/>
            <w:r w:rsidRPr="004F1C65">
              <w:rPr>
                <w:rFonts w:ascii="Calibri" w:hAnsi="Calibri" w:cs="Calibri"/>
                <w:b/>
                <w:bCs/>
              </w:rPr>
              <w:t xml:space="preserve">Total Cost </w:t>
            </w:r>
            <w:r>
              <w:rPr>
                <w:rFonts w:ascii="Calibri" w:hAnsi="Calibri" w:cs="Calibri"/>
                <w:b/>
                <w:bCs/>
              </w:rPr>
              <w:t xml:space="preserve">(inc. </w:t>
            </w:r>
            <w:r w:rsidRPr="004F1C65">
              <w:rPr>
                <w:rFonts w:ascii="Calibri" w:hAnsi="Calibri" w:cs="Calibri"/>
                <w:b/>
                <w:bCs/>
              </w:rPr>
              <w:t>VAT</w:t>
            </w:r>
            <w:r>
              <w:rPr>
                <w:rFonts w:ascii="Calibri" w:hAnsi="Calibri" w:cs="Calibri"/>
                <w:b/>
                <w:bCs/>
              </w:rPr>
              <w:t>):</w:t>
            </w:r>
          </w:p>
        </w:tc>
        <w:tc>
          <w:tcPr>
            <w:tcW w:w="2835" w:type="dxa"/>
            <w:shd w:val="clear" w:color="auto" w:fill="FFFFFF" w:themeFill="background1"/>
            <w:vAlign w:val="center"/>
          </w:tcPr>
          <w:p w14:paraId="47CBA94F" w14:textId="77777777" w:rsidR="00EC6CC1" w:rsidRDefault="00EC6CC1" w:rsidP="00EC6CC1">
            <w:pPr>
              <w:spacing w:line="276" w:lineRule="auto"/>
              <w:rPr>
                <w:rFonts w:ascii="Calibri" w:hAnsi="Calibri" w:cs="Calibri"/>
              </w:rPr>
            </w:pPr>
          </w:p>
          <w:p w14:paraId="6B2B049A" w14:textId="77777777" w:rsidR="00EC6CC1" w:rsidRDefault="00EC6CC1" w:rsidP="00EC6CC1">
            <w:pPr>
              <w:spacing w:line="276" w:lineRule="auto"/>
              <w:rPr>
                <w:rFonts w:ascii="Calibri" w:hAnsi="Calibri" w:cs="Calibri"/>
              </w:rPr>
            </w:pPr>
          </w:p>
          <w:p w14:paraId="133B1324" w14:textId="69D052F0" w:rsidR="00EC6CC1" w:rsidRDefault="00EC6CC1" w:rsidP="00EC6CC1">
            <w:pPr>
              <w:spacing w:line="276" w:lineRule="auto"/>
              <w:rPr>
                <w:rFonts w:ascii="Calibri" w:hAnsi="Calibri" w:cs="Calibri"/>
              </w:rPr>
            </w:pPr>
          </w:p>
        </w:tc>
        <w:tc>
          <w:tcPr>
            <w:tcW w:w="2410" w:type="dxa"/>
            <w:shd w:val="clear" w:color="auto" w:fill="DBE5F1" w:themeFill="accent1" w:themeFillTint="33"/>
            <w:vAlign w:val="center"/>
          </w:tcPr>
          <w:p w14:paraId="0192E1EE" w14:textId="77777777" w:rsidR="00681189" w:rsidRDefault="00EC6CC1" w:rsidP="00EC6CC1">
            <w:pPr>
              <w:spacing w:line="276" w:lineRule="auto"/>
              <w:rPr>
                <w:rFonts w:ascii="Calibri" w:hAnsi="Calibri" w:cs="Calibri"/>
                <w:b/>
                <w:bCs/>
              </w:rPr>
            </w:pPr>
            <w:r>
              <w:rPr>
                <w:rFonts w:ascii="Calibri" w:hAnsi="Calibri" w:cs="Calibri"/>
                <w:b/>
                <w:bCs/>
              </w:rPr>
              <w:t xml:space="preserve">Your P.O. Number </w:t>
            </w:r>
          </w:p>
          <w:p w14:paraId="5C59F4D6" w14:textId="2577D77F" w:rsidR="00EC6CC1" w:rsidRDefault="00EC6CC1" w:rsidP="00EC6CC1">
            <w:pPr>
              <w:spacing w:line="276" w:lineRule="auto"/>
              <w:rPr>
                <w:rFonts w:ascii="Calibri" w:hAnsi="Calibri" w:cs="Calibri"/>
              </w:rPr>
            </w:pPr>
            <w:r>
              <w:rPr>
                <w:rFonts w:ascii="Calibri" w:hAnsi="Calibri" w:cs="Calibri"/>
                <w:b/>
                <w:bCs/>
              </w:rPr>
              <w:t>(if applicable):</w:t>
            </w:r>
          </w:p>
        </w:tc>
        <w:tc>
          <w:tcPr>
            <w:tcW w:w="3305" w:type="dxa"/>
            <w:shd w:val="clear" w:color="auto" w:fill="FFFFFF" w:themeFill="background1"/>
            <w:vAlign w:val="center"/>
          </w:tcPr>
          <w:p w14:paraId="11BB0CB3" w14:textId="2E55E9BF" w:rsidR="00EC6CC1" w:rsidRDefault="00EC6CC1" w:rsidP="00EC6CC1">
            <w:pPr>
              <w:spacing w:line="276" w:lineRule="auto"/>
              <w:rPr>
                <w:rFonts w:ascii="Calibri" w:hAnsi="Calibri" w:cs="Calibri"/>
              </w:rPr>
            </w:pPr>
          </w:p>
        </w:tc>
      </w:tr>
      <w:tr w:rsidR="00681189" w14:paraId="1942AE3E" w14:textId="77777777" w:rsidTr="00681189">
        <w:trPr>
          <w:cantSplit/>
          <w:trHeight w:val="794"/>
        </w:trPr>
        <w:tc>
          <w:tcPr>
            <w:tcW w:w="2547" w:type="dxa"/>
            <w:shd w:val="clear" w:color="auto" w:fill="DBE5F1" w:themeFill="accent1" w:themeFillTint="33"/>
            <w:vAlign w:val="center"/>
          </w:tcPr>
          <w:p w14:paraId="4F62CE0E" w14:textId="68A4C477" w:rsidR="00681189" w:rsidRPr="004F1C65" w:rsidRDefault="00681189" w:rsidP="00EC6CC1">
            <w:pPr>
              <w:rPr>
                <w:rFonts w:ascii="Calibri" w:hAnsi="Calibri" w:cs="Calibri"/>
                <w:b/>
                <w:bCs/>
              </w:rPr>
            </w:pPr>
            <w:permStart w:id="151192365" w:edGrp="everyone" w:colFirst="3" w:colLast="3"/>
            <w:permStart w:id="1659578275" w:edGrp="everyone" w:colFirst="1" w:colLast="1"/>
            <w:permEnd w:id="1582785491"/>
            <w:permEnd w:id="881215303"/>
            <w:r>
              <w:rPr>
                <w:rFonts w:ascii="Calibri" w:hAnsi="Calibri" w:cs="Calibri"/>
                <w:b/>
                <w:bCs/>
              </w:rPr>
              <w:t>Date Booking Form Submitted:</w:t>
            </w:r>
          </w:p>
        </w:tc>
        <w:tc>
          <w:tcPr>
            <w:tcW w:w="2835" w:type="dxa"/>
            <w:shd w:val="clear" w:color="auto" w:fill="FFFFFF" w:themeFill="background1"/>
            <w:vAlign w:val="center"/>
          </w:tcPr>
          <w:p w14:paraId="1C87D404" w14:textId="77777777" w:rsidR="00681189" w:rsidRDefault="00681189" w:rsidP="00EC6CC1">
            <w:pPr>
              <w:rPr>
                <w:rFonts w:ascii="Calibri" w:hAnsi="Calibri" w:cs="Calibri"/>
              </w:rPr>
            </w:pPr>
          </w:p>
        </w:tc>
        <w:tc>
          <w:tcPr>
            <w:tcW w:w="2410" w:type="dxa"/>
            <w:shd w:val="clear" w:color="auto" w:fill="DBE5F1" w:themeFill="accent1" w:themeFillTint="33"/>
            <w:vAlign w:val="center"/>
          </w:tcPr>
          <w:p w14:paraId="21DD6AA2" w14:textId="0957A790" w:rsidR="00681189" w:rsidRDefault="00681189" w:rsidP="00EC6CC1">
            <w:pPr>
              <w:rPr>
                <w:rFonts w:ascii="Calibri" w:hAnsi="Calibri" w:cs="Calibri"/>
                <w:b/>
                <w:bCs/>
              </w:rPr>
            </w:pPr>
            <w:r>
              <w:rPr>
                <w:rFonts w:ascii="Calibri" w:hAnsi="Calibri" w:cs="Calibri"/>
                <w:b/>
                <w:bCs/>
              </w:rPr>
              <w:t>How did you hear about the Conference?</w:t>
            </w:r>
          </w:p>
        </w:tc>
        <w:tc>
          <w:tcPr>
            <w:tcW w:w="3305" w:type="dxa"/>
            <w:shd w:val="clear" w:color="auto" w:fill="FFFFFF" w:themeFill="background1"/>
            <w:vAlign w:val="center"/>
          </w:tcPr>
          <w:p w14:paraId="46507FC6" w14:textId="77777777" w:rsidR="00681189" w:rsidRDefault="00681189" w:rsidP="00EC6CC1">
            <w:pPr>
              <w:rPr>
                <w:rFonts w:ascii="Calibri" w:hAnsi="Calibri" w:cs="Calibri"/>
              </w:rPr>
            </w:pPr>
          </w:p>
        </w:tc>
      </w:tr>
    </w:tbl>
    <w:tbl>
      <w:tblPr>
        <w:tblStyle w:val="TableGrid"/>
        <w:tblW w:w="0" w:type="auto"/>
        <w:tblLook w:val="04A0" w:firstRow="1" w:lastRow="0" w:firstColumn="1" w:lastColumn="0" w:noHBand="0" w:noVBand="1"/>
      </w:tblPr>
      <w:tblGrid>
        <w:gridCol w:w="5949"/>
        <w:gridCol w:w="2551"/>
        <w:gridCol w:w="2552"/>
      </w:tblGrid>
      <w:tr w:rsidR="00C85D1B" w14:paraId="1DD91B55" w14:textId="77777777" w:rsidTr="007935C2">
        <w:tc>
          <w:tcPr>
            <w:tcW w:w="11052" w:type="dxa"/>
            <w:gridSpan w:val="3"/>
            <w:shd w:val="clear" w:color="auto" w:fill="111563"/>
          </w:tcPr>
          <w:permEnd w:id="151192365"/>
          <w:permEnd w:id="1659578275"/>
          <w:p w14:paraId="0529561C" w14:textId="77777777" w:rsidR="00C85D1B" w:rsidRDefault="00C85D1B" w:rsidP="007935C2">
            <w:pPr>
              <w:spacing w:before="240" w:after="240"/>
              <w:rPr>
                <w:rFonts w:ascii="Calibri" w:hAnsi="Calibri" w:cs="Calibri"/>
                <w:b/>
                <w:bCs/>
                <w:i/>
                <w:iCs/>
                <w:color w:val="FFFFFF" w:themeColor="background1"/>
                <w:sz w:val="36"/>
                <w:szCs w:val="36"/>
                <w:lang w:val="en-GB"/>
              </w:rPr>
            </w:pPr>
            <w:r>
              <w:rPr>
                <w:rFonts w:ascii="Calibri" w:hAnsi="Calibri" w:cs="Calibri"/>
                <w:b/>
                <w:bCs/>
                <w:i/>
                <w:iCs/>
                <w:color w:val="FFFFFF" w:themeColor="background1"/>
                <w:sz w:val="36"/>
                <w:szCs w:val="36"/>
                <w:lang w:val="en-GB"/>
              </w:rPr>
              <w:lastRenderedPageBreak/>
              <w:t xml:space="preserve">  </w:t>
            </w:r>
            <w:r w:rsidRPr="00BB708D">
              <w:rPr>
                <w:rFonts w:ascii="Calibri" w:hAnsi="Calibri" w:cs="Calibri"/>
                <w:b/>
                <w:bCs/>
                <w:i/>
                <w:iCs/>
                <w:color w:val="FFFFFF" w:themeColor="background1"/>
                <w:sz w:val="36"/>
                <w:szCs w:val="36"/>
                <w:lang w:val="en-GB"/>
              </w:rPr>
              <w:t>Networkers’ Corner</w:t>
            </w:r>
            <w:r w:rsidRPr="00BB708D">
              <w:rPr>
                <w:rFonts w:ascii="Calibri" w:hAnsi="Calibri" w:cs="Calibri"/>
                <w:b/>
                <w:bCs/>
                <w:color w:val="FFFFFF" w:themeColor="background1"/>
                <w:sz w:val="36"/>
                <w:szCs w:val="36"/>
                <w:lang w:val="en-GB"/>
              </w:rPr>
              <w:t>…</w:t>
            </w:r>
          </w:p>
        </w:tc>
      </w:tr>
      <w:tr w:rsidR="00C85D1B" w14:paraId="3933579D" w14:textId="77777777" w:rsidTr="007935C2">
        <w:tc>
          <w:tcPr>
            <w:tcW w:w="11052" w:type="dxa"/>
            <w:gridSpan w:val="3"/>
          </w:tcPr>
          <w:p w14:paraId="2CFA5755" w14:textId="77777777" w:rsidR="00C85D1B" w:rsidRPr="00BB708D" w:rsidRDefault="00C85D1B" w:rsidP="007935C2">
            <w:pPr>
              <w:spacing w:before="240" w:after="240" w:line="276" w:lineRule="auto"/>
              <w:rPr>
                <w:rFonts w:ascii="Calibri" w:hAnsi="Calibri" w:cs="Calibri"/>
                <w:b/>
                <w:bCs/>
                <w:color w:val="111563"/>
                <w:sz w:val="28"/>
                <w:szCs w:val="28"/>
                <w:lang w:val="en-GB"/>
              </w:rPr>
            </w:pPr>
            <w:r w:rsidRPr="00BB708D">
              <w:rPr>
                <w:rFonts w:ascii="Calibri" w:hAnsi="Calibri" w:cs="Calibri"/>
                <w:b/>
                <w:bCs/>
                <w:color w:val="111563"/>
                <w:sz w:val="28"/>
                <w:szCs w:val="28"/>
                <w:lang w:val="en-GB"/>
              </w:rPr>
              <w:t>Make the most of your time at the Legal Advantage conference</w:t>
            </w:r>
            <w:r>
              <w:rPr>
                <w:rFonts w:ascii="Calibri" w:hAnsi="Calibri" w:cs="Calibri"/>
                <w:b/>
                <w:bCs/>
                <w:color w:val="111563"/>
                <w:sz w:val="28"/>
                <w:szCs w:val="28"/>
                <w:lang w:val="en-GB"/>
              </w:rPr>
              <w:t>.</w:t>
            </w:r>
          </w:p>
          <w:p w14:paraId="1AF52E59" w14:textId="77777777" w:rsidR="00C85D1B" w:rsidRPr="005D50F6" w:rsidRDefault="00C85D1B" w:rsidP="007935C2">
            <w:pPr>
              <w:spacing w:after="360" w:line="276" w:lineRule="auto"/>
              <w:jc w:val="both"/>
              <w:rPr>
                <w:rFonts w:ascii="Calibri" w:hAnsi="Calibri" w:cs="Calibri"/>
                <w:lang w:val="en-GB"/>
              </w:rPr>
            </w:pPr>
            <w:r w:rsidRPr="005D50F6">
              <w:rPr>
                <w:rFonts w:ascii="Calibri" w:hAnsi="Calibri" w:cs="Calibri"/>
                <w:lang w:val="en-GB"/>
              </w:rPr>
              <w:t xml:space="preserve">We know that conferences can be very useful opportunities for practitioners and firms to network or refer work. We want to help towards making the process more efficient and effective for you. </w:t>
            </w:r>
          </w:p>
          <w:p w14:paraId="4AFFD756" w14:textId="77777777" w:rsidR="00C85D1B" w:rsidRPr="005D50F6" w:rsidRDefault="00C85D1B" w:rsidP="007935C2">
            <w:pPr>
              <w:spacing w:after="120" w:line="276" w:lineRule="auto"/>
              <w:rPr>
                <w:rFonts w:ascii="Calibri" w:hAnsi="Calibri" w:cs="Calibri"/>
                <w:b/>
                <w:bCs/>
                <w:color w:val="111563"/>
                <w:lang w:val="en-GB"/>
              </w:rPr>
            </w:pPr>
            <w:r w:rsidRPr="005D50F6">
              <w:rPr>
                <w:rFonts w:ascii="Calibri" w:hAnsi="Calibri" w:cs="Calibri"/>
                <w:b/>
                <w:bCs/>
                <w:color w:val="111563"/>
                <w:lang w:val="en-GB"/>
              </w:rPr>
              <w:t>Here’s how we can help:</w:t>
            </w:r>
          </w:p>
          <w:p w14:paraId="53F4D143" w14:textId="77777777" w:rsidR="00C85D1B" w:rsidRPr="005D50F6" w:rsidRDefault="00C85D1B" w:rsidP="00C85D1B">
            <w:pPr>
              <w:pStyle w:val="ListParagraph"/>
              <w:numPr>
                <w:ilvl w:val="0"/>
                <w:numId w:val="13"/>
              </w:numPr>
              <w:spacing w:after="120" w:line="276" w:lineRule="auto"/>
              <w:contextualSpacing w:val="0"/>
              <w:rPr>
                <w:rFonts w:ascii="Calibri" w:hAnsi="Calibri" w:cs="Calibri"/>
                <w:lang w:val="en-GB"/>
              </w:rPr>
            </w:pPr>
            <w:r w:rsidRPr="005D50F6">
              <w:rPr>
                <w:rFonts w:ascii="Calibri" w:hAnsi="Calibri" w:cs="Calibri"/>
                <w:lang w:val="en-GB"/>
              </w:rPr>
              <w:t xml:space="preserve">Just </w:t>
            </w:r>
            <w:r>
              <w:rPr>
                <w:rFonts w:ascii="Calibri" w:hAnsi="Calibri" w:cs="Calibri"/>
                <w:lang w:val="en-GB"/>
              </w:rPr>
              <w:t xml:space="preserve">fill in this section of the form to </w:t>
            </w:r>
            <w:r w:rsidRPr="005D50F6">
              <w:rPr>
                <w:rFonts w:ascii="Calibri" w:hAnsi="Calibri" w:cs="Calibri"/>
                <w:lang w:val="en-GB"/>
              </w:rPr>
              <w:t>let us know the services that your firm offers, that you would like us to tell other firms about; just a couple of bullet points.</w:t>
            </w:r>
          </w:p>
          <w:p w14:paraId="720CDB11" w14:textId="77777777" w:rsidR="00C85D1B" w:rsidRPr="005D50F6" w:rsidRDefault="00C85D1B" w:rsidP="00C85D1B">
            <w:pPr>
              <w:pStyle w:val="ListParagraph"/>
              <w:numPr>
                <w:ilvl w:val="0"/>
                <w:numId w:val="13"/>
              </w:numPr>
              <w:spacing w:after="120" w:line="276" w:lineRule="auto"/>
              <w:contextualSpacing w:val="0"/>
              <w:rPr>
                <w:rFonts w:ascii="Calibri" w:hAnsi="Calibri" w:cs="Calibri"/>
                <w:lang w:val="en-GB"/>
              </w:rPr>
            </w:pPr>
            <w:r w:rsidRPr="005D50F6">
              <w:rPr>
                <w:rFonts w:ascii="Calibri" w:hAnsi="Calibri" w:cs="Calibri"/>
                <w:lang w:val="en-GB"/>
              </w:rPr>
              <w:t>And, let us know what services you would like to connect to; again, in just a couple of bullet points.</w:t>
            </w:r>
          </w:p>
          <w:p w14:paraId="723D124F" w14:textId="77777777" w:rsidR="00C85D1B" w:rsidRPr="00F152F4" w:rsidRDefault="00C85D1B" w:rsidP="00C85D1B">
            <w:pPr>
              <w:pStyle w:val="ListParagraph"/>
              <w:numPr>
                <w:ilvl w:val="0"/>
                <w:numId w:val="13"/>
              </w:numPr>
              <w:spacing w:after="120" w:line="276" w:lineRule="auto"/>
              <w:contextualSpacing w:val="0"/>
              <w:rPr>
                <w:rFonts w:ascii="Calibri" w:hAnsi="Calibri" w:cs="Calibri"/>
                <w:b/>
                <w:bCs/>
                <w:sz w:val="24"/>
                <w:szCs w:val="24"/>
                <w:highlight w:val="yellow"/>
                <w:lang w:val="en-GB"/>
              </w:rPr>
            </w:pPr>
            <w:r w:rsidRPr="00F152F4">
              <w:rPr>
                <w:rFonts w:ascii="Calibri" w:hAnsi="Calibri" w:cs="Calibri"/>
                <w:b/>
                <w:bCs/>
                <w:sz w:val="24"/>
                <w:szCs w:val="24"/>
                <w:highlight w:val="yellow"/>
                <w:lang w:val="en-GB"/>
              </w:rPr>
              <w:t>And, finally, please send us a copy of your firm’s logo.</w:t>
            </w:r>
          </w:p>
          <w:p w14:paraId="2BF459B6" w14:textId="77777777" w:rsidR="00C85D1B" w:rsidRDefault="00C85D1B" w:rsidP="007935C2">
            <w:pPr>
              <w:shd w:val="clear" w:color="auto" w:fill="FFFFFF" w:themeFill="background1"/>
              <w:spacing w:before="120" w:after="360" w:line="276" w:lineRule="auto"/>
              <w:rPr>
                <w:rFonts w:ascii="Calibri" w:hAnsi="Calibri" w:cs="Calibri"/>
                <w:b/>
                <w:bCs/>
                <w:color w:val="111563"/>
                <w:lang w:val="en-GB"/>
              </w:rPr>
            </w:pPr>
            <w:r w:rsidRPr="005D50F6">
              <w:rPr>
                <w:rFonts w:ascii="Calibri" w:hAnsi="Calibri" w:cs="Calibri"/>
                <w:b/>
                <w:bCs/>
                <w:color w:val="111563"/>
                <w:lang w:val="en-GB"/>
              </w:rPr>
              <w:t>That’s all you need to do!</w:t>
            </w:r>
          </w:p>
          <w:p w14:paraId="58225C14" w14:textId="77777777" w:rsidR="00C85D1B" w:rsidRPr="00BB708D" w:rsidRDefault="00C85D1B" w:rsidP="007935C2">
            <w:pPr>
              <w:spacing w:before="240" w:after="240"/>
              <w:rPr>
                <w:rFonts w:ascii="Calibri" w:hAnsi="Calibri" w:cs="Calibri"/>
                <w:b/>
                <w:bCs/>
                <w:color w:val="111563"/>
                <w:sz w:val="28"/>
                <w:szCs w:val="28"/>
                <w:lang w:val="en-GB"/>
              </w:rPr>
            </w:pPr>
            <w:r w:rsidRPr="001107AE">
              <w:rPr>
                <w:rFonts w:ascii="Calibri" w:hAnsi="Calibri" w:cs="Calibri"/>
                <w:b/>
                <w:bCs/>
                <w:color w:val="31849B" w:themeColor="accent5" w:themeShade="BF"/>
                <w:lang w:val="en-GB"/>
              </w:rPr>
              <w:t>This facility is optional</w:t>
            </w:r>
            <w:r>
              <w:rPr>
                <w:rFonts w:ascii="Calibri" w:hAnsi="Calibri" w:cs="Calibri"/>
                <w:b/>
                <w:bCs/>
                <w:color w:val="31849B" w:themeColor="accent5" w:themeShade="BF"/>
                <w:lang w:val="en-GB"/>
              </w:rPr>
              <w:t xml:space="preserve"> and free for delegates to use</w:t>
            </w:r>
            <w:r w:rsidRPr="001107AE">
              <w:rPr>
                <w:rFonts w:ascii="Calibri" w:hAnsi="Calibri" w:cs="Calibri"/>
                <w:b/>
                <w:bCs/>
                <w:color w:val="31849B" w:themeColor="accent5" w:themeShade="BF"/>
                <w:lang w:val="en-GB"/>
              </w:rPr>
              <w:t>.  If you do not wish to participate in Networkers’ Corner, simply leave this part of the form blank</w:t>
            </w:r>
            <w:r w:rsidRPr="001107AE">
              <w:rPr>
                <w:rFonts w:ascii="Calibri" w:hAnsi="Calibri" w:cs="Calibri"/>
                <w:b/>
                <w:bCs/>
                <w:color w:val="4BACC6" w:themeColor="accent5"/>
                <w:lang w:val="en-GB"/>
              </w:rPr>
              <w:t>.</w:t>
            </w:r>
            <w:r w:rsidRPr="001107AE">
              <w:rPr>
                <w:rFonts w:ascii="Calibri" w:hAnsi="Calibri" w:cs="Calibri"/>
                <w:b/>
                <w:bCs/>
                <w:color w:val="E36C0A" w:themeColor="accent6" w:themeShade="BF"/>
                <w:lang w:val="en-GB"/>
              </w:rPr>
              <w:t xml:space="preserve"> </w:t>
            </w:r>
          </w:p>
        </w:tc>
      </w:tr>
      <w:tr w:rsidR="00C85D1B" w14:paraId="152FE912" w14:textId="77777777" w:rsidTr="007935C2">
        <w:tc>
          <w:tcPr>
            <w:tcW w:w="11052" w:type="dxa"/>
            <w:gridSpan w:val="3"/>
            <w:shd w:val="clear" w:color="auto" w:fill="111563"/>
          </w:tcPr>
          <w:p w14:paraId="01B4EE8B" w14:textId="77777777" w:rsidR="00C85D1B" w:rsidRDefault="00C85D1B" w:rsidP="007935C2">
            <w:pPr>
              <w:spacing w:before="120" w:after="120"/>
              <w:rPr>
                <w:rFonts w:ascii="Calibri" w:hAnsi="Calibri" w:cs="Calibri"/>
                <w:b/>
                <w:bCs/>
                <w:sz w:val="24"/>
                <w:szCs w:val="24"/>
                <w:lang w:val="en-GB"/>
              </w:rPr>
            </w:pPr>
            <w:r>
              <w:rPr>
                <w:rFonts w:ascii="Calibri" w:hAnsi="Calibri" w:cs="Calibri"/>
                <w:b/>
                <w:bCs/>
                <w:sz w:val="24"/>
                <w:szCs w:val="24"/>
                <w:lang w:val="en-GB"/>
              </w:rPr>
              <w:t xml:space="preserve">  Then, it’s over to us…</w:t>
            </w:r>
          </w:p>
        </w:tc>
      </w:tr>
      <w:tr w:rsidR="00C85D1B" w14:paraId="54781A77" w14:textId="77777777" w:rsidTr="007935C2">
        <w:tc>
          <w:tcPr>
            <w:tcW w:w="11052" w:type="dxa"/>
            <w:gridSpan w:val="3"/>
          </w:tcPr>
          <w:p w14:paraId="6A0D0F36" w14:textId="77777777" w:rsidR="00C85D1B" w:rsidRPr="005D50F6" w:rsidRDefault="00C85D1B" w:rsidP="007935C2">
            <w:pPr>
              <w:spacing w:before="120" w:after="120" w:line="276" w:lineRule="auto"/>
              <w:jc w:val="both"/>
              <w:rPr>
                <w:rFonts w:ascii="Calibri" w:hAnsi="Calibri" w:cs="Calibri"/>
                <w:lang w:val="en-GB"/>
              </w:rPr>
            </w:pPr>
            <w:r w:rsidRPr="005D50F6">
              <w:rPr>
                <w:rFonts w:ascii="Calibri" w:hAnsi="Calibri" w:cs="Calibri"/>
                <w:lang w:val="en-GB"/>
              </w:rPr>
              <w:t xml:space="preserve">We’ll include your listing in the monthly ‘countdown’ email updates that we’ll be sending exclusively to delegates, in September, October and November next year. </w:t>
            </w:r>
          </w:p>
          <w:p w14:paraId="120D79E4" w14:textId="77777777" w:rsidR="00C85D1B" w:rsidRDefault="00C85D1B" w:rsidP="007935C2">
            <w:pPr>
              <w:spacing w:before="120" w:after="120"/>
              <w:jc w:val="both"/>
              <w:rPr>
                <w:rFonts w:ascii="Calibri" w:hAnsi="Calibri" w:cs="Calibri"/>
                <w:lang w:val="en-GB"/>
              </w:rPr>
            </w:pPr>
            <w:r w:rsidRPr="005D50F6">
              <w:rPr>
                <w:rFonts w:ascii="Calibri" w:hAnsi="Calibri" w:cs="Calibri"/>
                <w:lang w:val="en-GB"/>
              </w:rPr>
              <w:t>Your listing will comprise, you firm name, firm logo, the services that you would like others to know about that the services that you would like to connect with.</w:t>
            </w:r>
          </w:p>
          <w:p w14:paraId="2A09C931" w14:textId="77777777" w:rsidR="00C85D1B" w:rsidRPr="005D50F6" w:rsidRDefault="00C85D1B" w:rsidP="007935C2">
            <w:pPr>
              <w:spacing w:before="120" w:after="240"/>
              <w:jc w:val="both"/>
              <w:rPr>
                <w:rFonts w:ascii="Calibri" w:hAnsi="Calibri" w:cs="Calibri"/>
                <w:lang w:val="en-GB"/>
              </w:rPr>
            </w:pPr>
            <w:r w:rsidRPr="005D50F6">
              <w:rPr>
                <w:rFonts w:ascii="Calibri" w:hAnsi="Calibri" w:cs="Calibri"/>
                <w:lang w:val="en-GB"/>
              </w:rPr>
              <w:t>Every delegate badge includes the name of the delegates’ firm so that you will recognise the firms that you’d like to meet.</w:t>
            </w:r>
          </w:p>
        </w:tc>
      </w:tr>
      <w:tr w:rsidR="00C85D1B" w14:paraId="484CA090" w14:textId="77777777" w:rsidTr="007935C2">
        <w:tc>
          <w:tcPr>
            <w:tcW w:w="5949" w:type="dxa"/>
          </w:tcPr>
          <w:p w14:paraId="1E9C33E1" w14:textId="77777777" w:rsidR="00C85D1B" w:rsidRPr="001107AE" w:rsidRDefault="00C85D1B" w:rsidP="007935C2">
            <w:pPr>
              <w:spacing w:before="120" w:after="120"/>
              <w:rPr>
                <w:rFonts w:ascii="Calibri" w:hAnsi="Calibri" w:cs="Calibri"/>
                <w:b/>
                <w:bCs/>
                <w:color w:val="111563"/>
                <w:lang w:val="en-GB"/>
              </w:rPr>
            </w:pPr>
            <w:r w:rsidRPr="001107AE">
              <w:rPr>
                <w:rFonts w:ascii="Calibri" w:hAnsi="Calibri" w:cs="Calibri"/>
                <w:b/>
                <w:bCs/>
                <w:color w:val="111563"/>
                <w:lang w:val="en-GB"/>
              </w:rPr>
              <w:t>Which legal services that you offer, would like for other firms to know about?</w:t>
            </w:r>
          </w:p>
        </w:tc>
        <w:tc>
          <w:tcPr>
            <w:tcW w:w="5103" w:type="dxa"/>
            <w:gridSpan w:val="2"/>
          </w:tcPr>
          <w:p w14:paraId="697F00BF" w14:textId="642E21B1" w:rsidR="00C85D1B" w:rsidRDefault="00C85D1B" w:rsidP="007935C2">
            <w:pPr>
              <w:spacing w:before="120" w:after="120"/>
              <w:rPr>
                <w:rFonts w:ascii="Calibri" w:hAnsi="Calibri" w:cs="Calibri"/>
                <w:b/>
                <w:bCs/>
                <w:sz w:val="24"/>
                <w:szCs w:val="24"/>
                <w:lang w:val="en-GB"/>
              </w:rPr>
            </w:pPr>
            <w:r>
              <w:rPr>
                <w:rFonts w:ascii="Calibri" w:hAnsi="Calibri" w:cs="Calibri"/>
                <w:b/>
                <w:bCs/>
                <w:sz w:val="24"/>
                <w:szCs w:val="24"/>
                <w:lang w:val="en-GB"/>
              </w:rPr>
              <w:t>[</w:t>
            </w:r>
          </w:p>
        </w:tc>
      </w:tr>
      <w:tr w:rsidR="00C85D1B" w14:paraId="64AF642F" w14:textId="77777777" w:rsidTr="007935C2">
        <w:tc>
          <w:tcPr>
            <w:tcW w:w="5949" w:type="dxa"/>
          </w:tcPr>
          <w:p w14:paraId="3EB893D9" w14:textId="77777777" w:rsidR="00C85D1B" w:rsidRPr="001107AE" w:rsidRDefault="00C85D1B" w:rsidP="007935C2">
            <w:pPr>
              <w:spacing w:before="120" w:after="120"/>
              <w:rPr>
                <w:rFonts w:ascii="Calibri" w:hAnsi="Calibri" w:cs="Calibri"/>
                <w:b/>
                <w:bCs/>
                <w:color w:val="111563"/>
                <w:lang w:val="en-GB"/>
              </w:rPr>
            </w:pPr>
            <w:r w:rsidRPr="001107AE">
              <w:rPr>
                <w:rFonts w:ascii="Calibri" w:hAnsi="Calibri" w:cs="Calibri"/>
                <w:b/>
                <w:bCs/>
                <w:color w:val="111563"/>
                <w:lang w:val="en-GB"/>
              </w:rPr>
              <w:t xml:space="preserve">What are the legal services that you would like to connect to? </w:t>
            </w:r>
          </w:p>
        </w:tc>
        <w:tc>
          <w:tcPr>
            <w:tcW w:w="5103" w:type="dxa"/>
            <w:gridSpan w:val="2"/>
          </w:tcPr>
          <w:p w14:paraId="4A0CB603" w14:textId="6C1E5C88" w:rsidR="00C85D1B" w:rsidRDefault="00C85D1B" w:rsidP="007935C2">
            <w:pPr>
              <w:spacing w:before="120" w:after="120"/>
              <w:rPr>
                <w:rFonts w:ascii="Calibri" w:hAnsi="Calibri" w:cs="Calibri"/>
                <w:b/>
                <w:bCs/>
                <w:sz w:val="24"/>
                <w:szCs w:val="24"/>
                <w:lang w:val="en-GB"/>
              </w:rPr>
            </w:pPr>
            <w:r>
              <w:rPr>
                <w:rFonts w:ascii="Calibri" w:hAnsi="Calibri" w:cs="Calibri"/>
                <w:b/>
                <w:bCs/>
                <w:sz w:val="24"/>
                <w:szCs w:val="24"/>
                <w:lang w:val="en-GB"/>
              </w:rPr>
              <w:t>[</w:t>
            </w:r>
          </w:p>
        </w:tc>
      </w:tr>
      <w:tr w:rsidR="00C85D1B" w14:paraId="0E51FD96" w14:textId="77777777" w:rsidTr="007935C2">
        <w:tc>
          <w:tcPr>
            <w:tcW w:w="11052" w:type="dxa"/>
            <w:gridSpan w:val="3"/>
            <w:shd w:val="clear" w:color="auto" w:fill="FDE9D9" w:themeFill="accent6" w:themeFillTint="33"/>
          </w:tcPr>
          <w:p w14:paraId="37A349C6" w14:textId="77777777" w:rsidR="00C85D1B" w:rsidRPr="001A06F8" w:rsidRDefault="00C85D1B" w:rsidP="007935C2">
            <w:pPr>
              <w:spacing w:before="120" w:after="120"/>
              <w:rPr>
                <w:rFonts w:ascii="Calibri" w:hAnsi="Calibri" w:cs="Calibri"/>
                <w:b/>
                <w:bCs/>
                <w:color w:val="111563"/>
                <w:lang w:val="en-GB"/>
              </w:rPr>
            </w:pPr>
            <w:r w:rsidRPr="001A06F8">
              <w:rPr>
                <w:rFonts w:ascii="Calibri" w:hAnsi="Calibri" w:cs="Calibri"/>
                <w:b/>
                <w:bCs/>
                <w:color w:val="000000" w:themeColor="text1"/>
                <w:lang w:val="en-GB"/>
              </w:rPr>
              <w:t>Don’t forget to attach your firm’s logo when you send us this form.</w:t>
            </w:r>
          </w:p>
        </w:tc>
      </w:tr>
      <w:tr w:rsidR="00C85D1B" w14:paraId="37C4A5CB" w14:textId="77777777" w:rsidTr="007935C2">
        <w:trPr>
          <w:trHeight w:val="57"/>
        </w:trPr>
        <w:tc>
          <w:tcPr>
            <w:tcW w:w="11052" w:type="dxa"/>
            <w:gridSpan w:val="3"/>
            <w:shd w:val="clear" w:color="auto" w:fill="111563"/>
          </w:tcPr>
          <w:p w14:paraId="7A7A0FFF" w14:textId="77777777" w:rsidR="00C85D1B" w:rsidRPr="001107AE" w:rsidRDefault="00C85D1B" w:rsidP="007935C2">
            <w:pPr>
              <w:spacing w:before="100" w:beforeAutospacing="1"/>
              <w:rPr>
                <w:rFonts w:ascii="Calibri" w:hAnsi="Calibri" w:cs="Calibri"/>
                <w:b/>
                <w:bCs/>
                <w:color w:val="111563"/>
                <w:sz w:val="2"/>
                <w:szCs w:val="2"/>
                <w:lang w:val="en-GB"/>
              </w:rPr>
            </w:pPr>
          </w:p>
        </w:tc>
      </w:tr>
      <w:tr w:rsidR="00C85D1B" w14:paraId="335AAF57" w14:textId="77777777" w:rsidTr="007935C2">
        <w:tc>
          <w:tcPr>
            <w:tcW w:w="8500" w:type="dxa"/>
            <w:gridSpan w:val="2"/>
          </w:tcPr>
          <w:p w14:paraId="0E1935D7" w14:textId="77777777" w:rsidR="00C85D1B" w:rsidRPr="001107AE" w:rsidRDefault="00C85D1B" w:rsidP="007935C2">
            <w:pPr>
              <w:spacing w:before="240" w:after="120"/>
              <w:jc w:val="both"/>
              <w:rPr>
                <w:rFonts w:ascii="Calibri" w:hAnsi="Calibri" w:cs="Calibri"/>
                <w:lang w:val="en-GB"/>
              </w:rPr>
            </w:pPr>
            <w:r w:rsidRPr="001107AE">
              <w:rPr>
                <w:rFonts w:ascii="Calibri" w:hAnsi="Calibri" w:cs="Calibri"/>
                <w:lang w:val="en-GB"/>
              </w:rPr>
              <w:t xml:space="preserve">We </w:t>
            </w:r>
            <w:r w:rsidRPr="001A06F8">
              <w:rPr>
                <w:rFonts w:ascii="Calibri" w:hAnsi="Calibri" w:cs="Calibri"/>
                <w:i/>
                <w:iCs/>
                <w:u w:val="single"/>
                <w:lang w:val="en-GB"/>
              </w:rPr>
              <w:t>will not</w:t>
            </w:r>
            <w:r w:rsidRPr="001107AE">
              <w:rPr>
                <w:rFonts w:ascii="Calibri" w:hAnsi="Calibri" w:cs="Calibri"/>
                <w:lang w:val="en-GB"/>
              </w:rPr>
              <w:t xml:space="preserve"> publish any of the above information anywhere, except on the ‘Countdown’ emails that are sent exclusively to delegates!</w:t>
            </w:r>
          </w:p>
          <w:p w14:paraId="78332B74" w14:textId="77777777" w:rsidR="00C85D1B" w:rsidRPr="001107AE" w:rsidRDefault="00C85D1B" w:rsidP="007935C2">
            <w:pPr>
              <w:spacing w:before="120" w:after="120"/>
              <w:jc w:val="both"/>
              <w:rPr>
                <w:rFonts w:ascii="Calibri" w:hAnsi="Calibri" w:cs="Calibri"/>
                <w:lang w:val="en-GB"/>
              </w:rPr>
            </w:pPr>
            <w:r w:rsidRPr="001107AE">
              <w:rPr>
                <w:rFonts w:ascii="Calibri" w:hAnsi="Calibri" w:cs="Calibri"/>
                <w:lang w:val="en-GB"/>
              </w:rPr>
              <w:t>However, we would love to show your logo on the event webpage to tell people that you are going to attend the Legal Advantage conference.</w:t>
            </w:r>
          </w:p>
          <w:p w14:paraId="5E1703BD" w14:textId="77777777" w:rsidR="00C85D1B" w:rsidRPr="001A06F8" w:rsidRDefault="00C85D1B" w:rsidP="007935C2">
            <w:pPr>
              <w:spacing w:before="120" w:after="240"/>
              <w:jc w:val="both"/>
              <w:rPr>
                <w:rFonts w:ascii="Calibri" w:hAnsi="Calibri" w:cs="Calibri"/>
                <w:b/>
                <w:bCs/>
                <w:sz w:val="24"/>
                <w:szCs w:val="24"/>
                <w:lang w:val="en-GB"/>
              </w:rPr>
            </w:pPr>
            <w:r w:rsidRPr="001A06F8">
              <w:rPr>
                <w:rFonts w:ascii="Calibri" w:hAnsi="Calibri" w:cs="Calibri"/>
                <w:b/>
                <w:bCs/>
                <w:lang w:val="en-GB"/>
              </w:rPr>
              <w:t>May we show your logo on the event webpage?</w:t>
            </w:r>
          </w:p>
        </w:tc>
        <w:tc>
          <w:tcPr>
            <w:tcW w:w="2552" w:type="dxa"/>
          </w:tcPr>
          <w:p w14:paraId="33F75A94" w14:textId="77777777" w:rsidR="00C85D1B" w:rsidRPr="001A06F8" w:rsidRDefault="00C85D1B" w:rsidP="007935C2">
            <w:pPr>
              <w:spacing w:before="120" w:after="120"/>
              <w:rPr>
                <w:rFonts w:ascii="Calibri" w:hAnsi="Calibri" w:cs="Calibri"/>
                <w:sz w:val="24"/>
                <w:szCs w:val="24"/>
                <w:lang w:val="en-GB"/>
              </w:rPr>
            </w:pPr>
            <w:r w:rsidRPr="001A06F8">
              <w:rPr>
                <w:rFonts w:ascii="Calibri" w:hAnsi="Calibri" w:cs="Calibri"/>
                <w:lang w:val="en-GB"/>
              </w:rPr>
              <w:t>Please write ‘Yes’ or ‘No’</w:t>
            </w:r>
          </w:p>
        </w:tc>
      </w:tr>
      <w:tr w:rsidR="00C85D1B" w14:paraId="0ADFF1B1" w14:textId="77777777" w:rsidTr="007935C2">
        <w:trPr>
          <w:trHeight w:val="57"/>
        </w:trPr>
        <w:tc>
          <w:tcPr>
            <w:tcW w:w="11052" w:type="dxa"/>
            <w:gridSpan w:val="3"/>
          </w:tcPr>
          <w:tbl>
            <w:tblPr>
              <w:tblStyle w:val="TableGrid"/>
              <w:tblW w:w="0" w:type="auto"/>
              <w:tblLook w:val="04A0" w:firstRow="1" w:lastRow="0" w:firstColumn="1" w:lastColumn="0" w:noHBand="0" w:noVBand="1"/>
            </w:tblPr>
            <w:tblGrid>
              <w:gridCol w:w="10826"/>
            </w:tblGrid>
            <w:tr w:rsidR="00C85D1B" w:rsidRPr="001070BC" w14:paraId="210E0B8E" w14:textId="77777777" w:rsidTr="007935C2">
              <w:trPr>
                <w:trHeight w:val="57"/>
              </w:trPr>
              <w:tc>
                <w:tcPr>
                  <w:tcW w:w="11052" w:type="dxa"/>
                  <w:shd w:val="clear" w:color="auto" w:fill="111563"/>
                </w:tcPr>
                <w:p w14:paraId="390572B3" w14:textId="77777777" w:rsidR="00C85D1B" w:rsidRPr="001070BC" w:rsidRDefault="00C85D1B" w:rsidP="007935C2">
                  <w:pPr>
                    <w:spacing w:before="100" w:beforeAutospacing="1"/>
                    <w:rPr>
                      <w:rFonts w:ascii="Calibri" w:hAnsi="Calibri" w:cs="Calibri"/>
                      <w:b/>
                      <w:bCs/>
                      <w:color w:val="111563"/>
                      <w:sz w:val="2"/>
                      <w:szCs w:val="2"/>
                      <w:lang w:val="en-GB"/>
                    </w:rPr>
                  </w:pPr>
                </w:p>
              </w:tc>
            </w:tr>
          </w:tbl>
          <w:p w14:paraId="32DE07DA" w14:textId="77777777" w:rsidR="00C85D1B" w:rsidRPr="001A06F8" w:rsidRDefault="00C85D1B" w:rsidP="007935C2">
            <w:pPr>
              <w:spacing w:before="120" w:after="120"/>
              <w:rPr>
                <w:rFonts w:ascii="Calibri" w:hAnsi="Calibri" w:cs="Calibri"/>
                <w:lang w:val="en-GB"/>
              </w:rPr>
            </w:pPr>
          </w:p>
        </w:tc>
      </w:tr>
    </w:tbl>
    <w:p w14:paraId="1E566A9B" w14:textId="77777777" w:rsidR="002F1473" w:rsidRDefault="002F1473" w:rsidP="00EC6CC1">
      <w:pPr>
        <w:spacing w:after="0" w:line="360" w:lineRule="auto"/>
        <w:rPr>
          <w:rFonts w:ascii="Calibri" w:hAnsi="Calibri" w:cs="Calibri"/>
          <w:b/>
          <w:bCs/>
          <w:sz w:val="24"/>
          <w:szCs w:val="24"/>
          <w:lang w:val="en-GB"/>
        </w:rPr>
      </w:pPr>
    </w:p>
    <w:p w14:paraId="2E810D35" w14:textId="77777777" w:rsidR="003811D9" w:rsidRDefault="003811D9" w:rsidP="00EC6CC1">
      <w:pPr>
        <w:spacing w:after="0" w:line="360" w:lineRule="auto"/>
        <w:rPr>
          <w:rFonts w:ascii="Calibri" w:hAnsi="Calibri" w:cs="Calibri"/>
          <w:b/>
          <w:bCs/>
          <w:sz w:val="24"/>
          <w:szCs w:val="24"/>
          <w:lang w:val="en-GB"/>
        </w:rPr>
      </w:pPr>
    </w:p>
    <w:p w14:paraId="04AC5E65" w14:textId="77777777" w:rsidR="003811D9" w:rsidRDefault="003811D9" w:rsidP="00EC6CC1">
      <w:pPr>
        <w:spacing w:after="0" w:line="360" w:lineRule="auto"/>
        <w:rPr>
          <w:rFonts w:ascii="Calibri" w:hAnsi="Calibri" w:cs="Calibri"/>
          <w:b/>
          <w:bCs/>
          <w:sz w:val="24"/>
          <w:szCs w:val="24"/>
          <w:lang w:val="en-GB"/>
        </w:rPr>
      </w:pPr>
    </w:p>
    <w:p w14:paraId="7D3BDF38" w14:textId="77777777" w:rsidR="003811D9" w:rsidRDefault="003811D9" w:rsidP="00EC6CC1">
      <w:pPr>
        <w:spacing w:after="0" w:line="360" w:lineRule="auto"/>
        <w:rPr>
          <w:rFonts w:ascii="Calibri" w:hAnsi="Calibri" w:cs="Calibri"/>
          <w:b/>
          <w:bCs/>
          <w:sz w:val="24"/>
          <w:szCs w:val="24"/>
          <w:lang w:val="en-GB"/>
        </w:rPr>
      </w:pPr>
    </w:p>
    <w:p w14:paraId="1BEF2549" w14:textId="34E3B2FD" w:rsidR="00DE2EFD" w:rsidRDefault="00DE2EFD" w:rsidP="00916C74">
      <w:pPr>
        <w:spacing w:after="0" w:line="360" w:lineRule="auto"/>
        <w:jc w:val="center"/>
        <w:rPr>
          <w:rFonts w:ascii="Calibri" w:hAnsi="Calibri" w:cs="Calibri"/>
          <w:b/>
          <w:bCs/>
          <w:sz w:val="24"/>
          <w:szCs w:val="24"/>
          <w:lang w:val="en-GB"/>
        </w:rPr>
      </w:pPr>
      <w:r w:rsidRPr="007C00D3">
        <w:rPr>
          <w:rFonts w:ascii="Calibri" w:hAnsi="Calibri" w:cs="Calibri"/>
          <w:b/>
          <w:bCs/>
          <w:sz w:val="24"/>
          <w:szCs w:val="24"/>
          <w:lang w:val="en-GB"/>
        </w:rPr>
        <w:lastRenderedPageBreak/>
        <w:t>Booking Terms &amp; Conditions</w:t>
      </w:r>
    </w:p>
    <w:p w14:paraId="5A8AD617" w14:textId="7699DCEC" w:rsidR="009D5CCB" w:rsidRPr="008F2E94" w:rsidRDefault="008F2E94" w:rsidP="008F2E94">
      <w:pPr>
        <w:spacing w:after="0"/>
        <w:rPr>
          <w:rFonts w:asciiTheme="majorHAnsi" w:hAnsiTheme="majorHAnsi" w:cstheme="majorHAnsi"/>
          <w:lang w:eastAsia="en-GB"/>
        </w:rPr>
      </w:pPr>
      <w:r w:rsidRPr="008F2E94">
        <w:rPr>
          <w:rFonts w:asciiTheme="majorHAnsi" w:hAnsiTheme="majorHAnsi" w:cstheme="majorHAnsi"/>
          <w:lang w:eastAsia="en-GB"/>
        </w:rPr>
        <w:t>A</w:t>
      </w:r>
      <w:r w:rsidR="00A36BEA" w:rsidRPr="008F2E94">
        <w:rPr>
          <w:rFonts w:asciiTheme="majorHAnsi" w:hAnsiTheme="majorHAnsi" w:cstheme="majorHAnsi"/>
          <w:lang w:eastAsia="en-GB"/>
        </w:rPr>
        <w:t>s delegate places are limited, we are</w:t>
      </w:r>
      <w:r w:rsidR="00AD5866" w:rsidRPr="008F2E94">
        <w:rPr>
          <w:rFonts w:asciiTheme="majorHAnsi" w:hAnsiTheme="majorHAnsi" w:cstheme="majorHAnsi"/>
          <w:lang w:eastAsia="en-GB"/>
        </w:rPr>
        <w:t xml:space="preserve"> only</w:t>
      </w:r>
      <w:r w:rsidR="00A36BEA" w:rsidRPr="008F2E94">
        <w:rPr>
          <w:rFonts w:asciiTheme="majorHAnsi" w:hAnsiTheme="majorHAnsi" w:cstheme="majorHAnsi"/>
          <w:lang w:eastAsia="en-GB"/>
        </w:rPr>
        <w:t xml:space="preserve"> </w:t>
      </w:r>
      <w:r w:rsidR="00AD5866" w:rsidRPr="008F2E94">
        <w:rPr>
          <w:rFonts w:asciiTheme="majorHAnsi" w:hAnsiTheme="majorHAnsi" w:cstheme="majorHAnsi"/>
          <w:lang w:eastAsia="en-GB"/>
        </w:rPr>
        <w:t xml:space="preserve">able to accept bookings from Law Firm </w:t>
      </w:r>
      <w:r w:rsidR="004B67D4" w:rsidRPr="008F2E94">
        <w:rPr>
          <w:rFonts w:asciiTheme="majorHAnsi" w:hAnsiTheme="majorHAnsi" w:cstheme="majorHAnsi"/>
          <w:lang w:eastAsia="en-GB"/>
        </w:rPr>
        <w:t>officers, managers</w:t>
      </w:r>
      <w:r w:rsidR="00DA3AA7" w:rsidRPr="008F2E94">
        <w:rPr>
          <w:rFonts w:asciiTheme="majorHAnsi" w:hAnsiTheme="majorHAnsi" w:cstheme="majorHAnsi"/>
          <w:lang w:eastAsia="en-GB"/>
        </w:rPr>
        <w:t xml:space="preserve">, </w:t>
      </w:r>
    </w:p>
    <w:p w14:paraId="4F345F87" w14:textId="1B440E05" w:rsidR="00AC1580" w:rsidRPr="008F2E94" w:rsidRDefault="00DA3AA7" w:rsidP="008F2E94">
      <w:pPr>
        <w:spacing w:after="0"/>
        <w:rPr>
          <w:rFonts w:asciiTheme="majorHAnsi" w:hAnsiTheme="majorHAnsi" w:cstheme="majorHAnsi"/>
          <w:lang w:eastAsia="en-GB"/>
        </w:rPr>
      </w:pPr>
      <w:r w:rsidRPr="008F2E94">
        <w:rPr>
          <w:rFonts w:asciiTheme="majorHAnsi" w:hAnsiTheme="majorHAnsi" w:cstheme="majorHAnsi"/>
          <w:lang w:eastAsia="en-GB"/>
        </w:rPr>
        <w:t>directors</w:t>
      </w:r>
      <w:r w:rsidR="001C2756" w:rsidRPr="008F2E94">
        <w:rPr>
          <w:rFonts w:asciiTheme="majorHAnsi" w:hAnsiTheme="majorHAnsi" w:cstheme="majorHAnsi"/>
          <w:lang w:eastAsia="en-GB"/>
        </w:rPr>
        <w:t>, compliance staff</w:t>
      </w:r>
      <w:r w:rsidR="004B67D4" w:rsidRPr="008F2E94">
        <w:rPr>
          <w:rFonts w:asciiTheme="majorHAnsi" w:hAnsiTheme="majorHAnsi" w:cstheme="majorHAnsi"/>
          <w:lang w:eastAsia="en-GB"/>
        </w:rPr>
        <w:t xml:space="preserve"> &amp; </w:t>
      </w:r>
      <w:r w:rsidRPr="008F2E94">
        <w:rPr>
          <w:rFonts w:asciiTheme="majorHAnsi" w:hAnsiTheme="majorHAnsi" w:cstheme="majorHAnsi"/>
          <w:lang w:eastAsia="en-GB"/>
        </w:rPr>
        <w:t>other senior Law Firm employees</w:t>
      </w:r>
      <w:r w:rsidR="004B67D4" w:rsidRPr="008F2E94">
        <w:rPr>
          <w:rFonts w:asciiTheme="majorHAnsi" w:hAnsiTheme="majorHAnsi" w:cstheme="majorHAnsi"/>
          <w:lang w:eastAsia="en-GB"/>
        </w:rPr>
        <w:t xml:space="preserve">. </w:t>
      </w:r>
    </w:p>
    <w:p w14:paraId="2D611CFC" w14:textId="77777777" w:rsidR="009D5CCB" w:rsidRDefault="009D5CCB" w:rsidP="00F7733A">
      <w:pPr>
        <w:spacing w:after="0" w:line="240" w:lineRule="auto"/>
        <w:rPr>
          <w:rFonts w:asciiTheme="majorHAnsi" w:hAnsiTheme="majorHAnsi" w:cstheme="majorHAnsi"/>
          <w:b/>
          <w:bCs/>
          <w:lang w:val="en-GB"/>
        </w:rPr>
      </w:pPr>
    </w:p>
    <w:p w14:paraId="220588F6" w14:textId="77777777" w:rsidR="006A6F67" w:rsidRDefault="006A6F67" w:rsidP="00EC6CC1">
      <w:pPr>
        <w:spacing w:after="0"/>
        <w:rPr>
          <w:rFonts w:asciiTheme="majorHAnsi" w:hAnsiTheme="majorHAnsi" w:cstheme="majorHAnsi"/>
          <w:b/>
          <w:bCs/>
          <w:lang w:val="en-GB"/>
        </w:rPr>
      </w:pPr>
      <w:r>
        <w:rPr>
          <w:rFonts w:asciiTheme="majorHAnsi" w:hAnsiTheme="majorHAnsi" w:cstheme="majorHAnsi"/>
          <w:b/>
          <w:bCs/>
          <w:lang w:val="en-GB"/>
        </w:rPr>
        <w:t>Submitting your Booking Form</w:t>
      </w:r>
    </w:p>
    <w:p w14:paraId="05340B90" w14:textId="7444B169" w:rsidR="006A6F67" w:rsidRPr="00C145FF" w:rsidRDefault="006A6F67" w:rsidP="00EC6CC1">
      <w:pPr>
        <w:spacing w:after="0"/>
        <w:rPr>
          <w:rFonts w:asciiTheme="majorHAnsi" w:hAnsiTheme="majorHAnsi" w:cstheme="majorHAnsi"/>
          <w:lang w:val="en-GB"/>
        </w:rPr>
      </w:pPr>
      <w:r w:rsidRPr="00C145FF">
        <w:rPr>
          <w:rFonts w:asciiTheme="majorHAnsi" w:hAnsiTheme="majorHAnsi" w:cstheme="majorHAnsi"/>
          <w:lang w:val="en-GB"/>
        </w:rPr>
        <w:t xml:space="preserve">Please submit your booking form </w:t>
      </w:r>
      <w:r w:rsidR="003C14D2" w:rsidRPr="00C145FF">
        <w:rPr>
          <w:rFonts w:asciiTheme="majorHAnsi" w:hAnsiTheme="majorHAnsi" w:cstheme="majorHAnsi"/>
          <w:lang w:val="en-GB"/>
        </w:rPr>
        <w:t xml:space="preserve">to </w:t>
      </w:r>
      <w:hyperlink r:id="rId12" w:history="1">
        <w:r w:rsidR="00600F78" w:rsidRPr="003C4919">
          <w:rPr>
            <w:rStyle w:val="Hyperlink"/>
            <w:rFonts w:asciiTheme="majorHAnsi" w:hAnsiTheme="majorHAnsi" w:cstheme="majorHAnsi"/>
            <w:lang w:val="en-GB"/>
          </w:rPr>
          <w:t>lexcelmatters@recognisingexcellence.co.uk</w:t>
        </w:r>
      </w:hyperlink>
      <w:r w:rsidR="00C145FF" w:rsidRPr="00C145FF">
        <w:rPr>
          <w:rFonts w:asciiTheme="majorHAnsi" w:hAnsiTheme="majorHAnsi" w:cstheme="majorHAnsi"/>
          <w:lang w:val="en-GB"/>
        </w:rPr>
        <w:t xml:space="preserve"> </w:t>
      </w:r>
    </w:p>
    <w:p w14:paraId="2FDC98AB" w14:textId="77777777" w:rsidR="006A6F67" w:rsidRDefault="006A6F67" w:rsidP="00EC6CC1">
      <w:pPr>
        <w:spacing w:after="0"/>
        <w:rPr>
          <w:rFonts w:asciiTheme="majorHAnsi" w:hAnsiTheme="majorHAnsi" w:cstheme="majorHAnsi"/>
          <w:b/>
          <w:bCs/>
          <w:lang w:val="en-GB"/>
        </w:rPr>
      </w:pPr>
    </w:p>
    <w:p w14:paraId="01A5B93A" w14:textId="5ABBFD1A" w:rsidR="00CF35ED" w:rsidRPr="00F7733A" w:rsidRDefault="00CF35ED" w:rsidP="00EC6CC1">
      <w:pPr>
        <w:spacing w:after="0"/>
        <w:rPr>
          <w:rFonts w:asciiTheme="majorHAnsi" w:hAnsiTheme="majorHAnsi" w:cstheme="majorHAnsi"/>
          <w:b/>
          <w:bCs/>
          <w:lang w:val="en-GB"/>
        </w:rPr>
      </w:pPr>
      <w:r w:rsidRPr="00F7733A">
        <w:rPr>
          <w:rFonts w:asciiTheme="majorHAnsi" w:hAnsiTheme="majorHAnsi" w:cstheme="majorHAnsi"/>
          <w:b/>
          <w:bCs/>
          <w:lang w:val="en-GB"/>
        </w:rPr>
        <w:t>Pricing</w:t>
      </w:r>
    </w:p>
    <w:p w14:paraId="4DBF9773" w14:textId="13783536" w:rsidR="00CF35ED" w:rsidRPr="00F7733A" w:rsidRDefault="00CF35ED" w:rsidP="00EC6CC1">
      <w:pPr>
        <w:spacing w:after="0"/>
        <w:rPr>
          <w:rFonts w:asciiTheme="majorHAnsi" w:hAnsiTheme="majorHAnsi" w:cstheme="majorHAnsi"/>
          <w:lang w:val="en-GB"/>
        </w:rPr>
      </w:pPr>
      <w:r w:rsidRPr="00F7733A">
        <w:rPr>
          <w:rFonts w:asciiTheme="majorHAnsi" w:hAnsiTheme="majorHAnsi" w:cstheme="majorHAnsi"/>
          <w:lang w:val="en-GB"/>
        </w:rPr>
        <w:t>£149.00</w:t>
      </w:r>
      <w:r w:rsidR="00D40F11" w:rsidRPr="00F7733A">
        <w:rPr>
          <w:rFonts w:asciiTheme="majorHAnsi" w:hAnsiTheme="majorHAnsi" w:cstheme="majorHAnsi"/>
          <w:lang w:val="en-GB"/>
        </w:rPr>
        <w:t xml:space="preserve"> + VAT</w:t>
      </w:r>
      <w:r w:rsidRPr="00F7733A">
        <w:rPr>
          <w:rFonts w:asciiTheme="majorHAnsi" w:hAnsiTheme="majorHAnsi" w:cstheme="majorHAnsi"/>
          <w:lang w:val="en-GB"/>
        </w:rPr>
        <w:t xml:space="preserve"> per delegate. This includes:</w:t>
      </w:r>
    </w:p>
    <w:p w14:paraId="4A21E527" w14:textId="0142423E" w:rsidR="00CF35ED" w:rsidRPr="00F7733A" w:rsidRDefault="00CF35ED" w:rsidP="00EC6CC1">
      <w:pPr>
        <w:numPr>
          <w:ilvl w:val="0"/>
          <w:numId w:val="10"/>
        </w:numPr>
        <w:spacing w:after="0"/>
        <w:rPr>
          <w:rFonts w:asciiTheme="majorHAnsi" w:hAnsiTheme="majorHAnsi" w:cstheme="majorHAnsi"/>
          <w:lang w:val="en-GB"/>
        </w:rPr>
      </w:pPr>
      <w:r w:rsidRPr="00F7733A">
        <w:rPr>
          <w:rFonts w:asciiTheme="majorHAnsi" w:hAnsiTheme="majorHAnsi" w:cstheme="majorHAnsi"/>
          <w:lang w:val="en-GB"/>
        </w:rPr>
        <w:t>Access to the sessions</w:t>
      </w:r>
      <w:r w:rsidRPr="00F7733A">
        <w:rPr>
          <w:rFonts w:asciiTheme="majorHAnsi" w:hAnsiTheme="majorHAnsi" w:cstheme="majorHAnsi"/>
          <w:b/>
          <w:bCs/>
          <w:lang w:val="en-GB"/>
        </w:rPr>
        <w:t>*</w:t>
      </w:r>
      <w:r w:rsidR="00EC6CC1">
        <w:rPr>
          <w:rFonts w:asciiTheme="majorHAnsi" w:hAnsiTheme="majorHAnsi" w:cstheme="majorHAnsi"/>
          <w:lang w:val="en-GB"/>
        </w:rPr>
        <w:t xml:space="preserve">* </w:t>
      </w:r>
      <w:r w:rsidRPr="00F7733A">
        <w:rPr>
          <w:rFonts w:asciiTheme="majorHAnsi" w:hAnsiTheme="majorHAnsi" w:cstheme="majorHAnsi"/>
          <w:lang w:val="en-GB"/>
        </w:rPr>
        <w:t>on the timetable.</w:t>
      </w:r>
    </w:p>
    <w:p w14:paraId="1160EE53" w14:textId="77777777" w:rsidR="00CF35ED" w:rsidRPr="00F7733A" w:rsidRDefault="00CF35ED" w:rsidP="00EC6CC1">
      <w:pPr>
        <w:numPr>
          <w:ilvl w:val="0"/>
          <w:numId w:val="10"/>
        </w:numPr>
        <w:spacing w:after="0"/>
        <w:rPr>
          <w:rFonts w:asciiTheme="majorHAnsi" w:hAnsiTheme="majorHAnsi" w:cstheme="majorHAnsi"/>
          <w:lang w:val="en-GB"/>
        </w:rPr>
      </w:pPr>
      <w:r w:rsidRPr="00F7733A">
        <w:rPr>
          <w:rFonts w:asciiTheme="majorHAnsi" w:hAnsiTheme="majorHAnsi" w:cstheme="majorHAnsi"/>
          <w:lang w:val="en-GB"/>
        </w:rPr>
        <w:t>Lunch.</w:t>
      </w:r>
    </w:p>
    <w:p w14:paraId="4EA3A1DF" w14:textId="77777777" w:rsidR="00CF35ED" w:rsidRPr="00F7733A" w:rsidRDefault="00CF35ED" w:rsidP="00EC6CC1">
      <w:pPr>
        <w:numPr>
          <w:ilvl w:val="0"/>
          <w:numId w:val="10"/>
        </w:numPr>
        <w:spacing w:after="0"/>
        <w:rPr>
          <w:rFonts w:asciiTheme="majorHAnsi" w:hAnsiTheme="majorHAnsi" w:cstheme="majorHAnsi"/>
          <w:lang w:val="en-GB"/>
        </w:rPr>
      </w:pPr>
      <w:r w:rsidRPr="00F7733A">
        <w:rPr>
          <w:rFonts w:asciiTheme="majorHAnsi" w:hAnsiTheme="majorHAnsi" w:cstheme="majorHAnsi"/>
          <w:lang w:val="en-GB"/>
        </w:rPr>
        <w:t xml:space="preserve">Refreshments during the three scheduled comfort breaks. </w:t>
      </w:r>
    </w:p>
    <w:p w14:paraId="7685B8EE" w14:textId="77777777" w:rsidR="00CF35ED" w:rsidRPr="00F7733A" w:rsidRDefault="00CF35ED" w:rsidP="00EC6CC1">
      <w:pPr>
        <w:numPr>
          <w:ilvl w:val="0"/>
          <w:numId w:val="10"/>
        </w:numPr>
        <w:spacing w:after="0"/>
        <w:rPr>
          <w:rFonts w:asciiTheme="majorHAnsi" w:hAnsiTheme="majorHAnsi" w:cstheme="majorHAnsi"/>
          <w:lang w:val="en-GB"/>
        </w:rPr>
      </w:pPr>
      <w:r w:rsidRPr="00F7733A">
        <w:rPr>
          <w:rFonts w:asciiTheme="majorHAnsi" w:hAnsiTheme="majorHAnsi" w:cstheme="majorHAnsi"/>
          <w:lang w:val="en-GB"/>
        </w:rPr>
        <w:t>Access to our speakers and experts throughout the day.</w:t>
      </w:r>
    </w:p>
    <w:p w14:paraId="03148943" w14:textId="04B76F56" w:rsidR="00CF35ED" w:rsidRPr="00F7733A" w:rsidRDefault="00CF35ED" w:rsidP="00EC6CC1">
      <w:pPr>
        <w:spacing w:after="0"/>
        <w:rPr>
          <w:rFonts w:asciiTheme="majorHAnsi" w:hAnsiTheme="majorHAnsi" w:cstheme="majorHAnsi"/>
          <w:lang w:val="en-GB"/>
        </w:rPr>
      </w:pPr>
      <w:r w:rsidRPr="00F7733A">
        <w:rPr>
          <w:rFonts w:asciiTheme="majorHAnsi" w:hAnsiTheme="majorHAnsi" w:cstheme="majorHAnsi"/>
          <w:b/>
          <w:bCs/>
          <w:lang w:val="en-GB"/>
        </w:rPr>
        <w:t>*</w:t>
      </w:r>
      <w:r w:rsidR="00EC6CC1">
        <w:rPr>
          <w:rFonts w:asciiTheme="majorHAnsi" w:hAnsiTheme="majorHAnsi" w:cstheme="majorHAnsi"/>
          <w:b/>
          <w:bCs/>
          <w:lang w:val="en-GB"/>
        </w:rPr>
        <w:t>*</w:t>
      </w:r>
      <w:r w:rsidRPr="00F7733A">
        <w:rPr>
          <w:rFonts w:asciiTheme="majorHAnsi" w:hAnsiTheme="majorHAnsi" w:cstheme="majorHAnsi"/>
          <w:lang w:val="en-GB"/>
        </w:rPr>
        <w:t>Please note that the sessions in the ‘Workshop Room’ are subject to limited number of seats which will be allocated on a first-come-first-served basis.</w:t>
      </w:r>
    </w:p>
    <w:p w14:paraId="048D7530" w14:textId="77777777" w:rsidR="00B822C7" w:rsidRDefault="00B822C7" w:rsidP="00EC6CC1">
      <w:pPr>
        <w:spacing w:after="0"/>
        <w:rPr>
          <w:rFonts w:asciiTheme="majorHAnsi" w:hAnsiTheme="majorHAnsi" w:cstheme="majorHAnsi"/>
          <w:b/>
          <w:bCs/>
          <w:lang w:val="en-GB"/>
        </w:rPr>
      </w:pPr>
    </w:p>
    <w:p w14:paraId="45E27A20" w14:textId="35BB6F22" w:rsidR="00CF35ED" w:rsidRPr="00F7733A" w:rsidRDefault="00CF35ED" w:rsidP="00EC6CC1">
      <w:pPr>
        <w:spacing w:after="0"/>
        <w:rPr>
          <w:rFonts w:asciiTheme="majorHAnsi" w:hAnsiTheme="majorHAnsi" w:cstheme="majorHAnsi"/>
          <w:b/>
          <w:bCs/>
          <w:lang w:val="en-GB"/>
        </w:rPr>
      </w:pPr>
      <w:r w:rsidRPr="00F7733A">
        <w:rPr>
          <w:rFonts w:asciiTheme="majorHAnsi" w:hAnsiTheme="majorHAnsi" w:cstheme="majorHAnsi"/>
          <w:b/>
          <w:bCs/>
          <w:lang w:val="en-GB"/>
        </w:rPr>
        <w:t xml:space="preserve">Special </w:t>
      </w:r>
      <w:r w:rsidR="00F427F3">
        <w:rPr>
          <w:rFonts w:asciiTheme="majorHAnsi" w:hAnsiTheme="majorHAnsi" w:cstheme="majorHAnsi"/>
          <w:b/>
          <w:bCs/>
          <w:lang w:val="en-GB"/>
        </w:rPr>
        <w:t>R</w:t>
      </w:r>
      <w:r w:rsidRPr="00F7733A">
        <w:rPr>
          <w:rFonts w:asciiTheme="majorHAnsi" w:hAnsiTheme="majorHAnsi" w:cstheme="majorHAnsi"/>
          <w:b/>
          <w:bCs/>
          <w:lang w:val="en-GB"/>
        </w:rPr>
        <w:t>ates</w:t>
      </w:r>
    </w:p>
    <w:p w14:paraId="1C73EC9B" w14:textId="06001969" w:rsidR="00CF35ED" w:rsidRPr="00F7733A" w:rsidRDefault="00F34EE4" w:rsidP="00EC6CC1">
      <w:pPr>
        <w:numPr>
          <w:ilvl w:val="0"/>
          <w:numId w:val="11"/>
        </w:numPr>
        <w:spacing w:after="0"/>
        <w:rPr>
          <w:rFonts w:asciiTheme="majorHAnsi" w:hAnsiTheme="majorHAnsi" w:cstheme="majorHAnsi"/>
          <w:lang w:val="en-GB"/>
        </w:rPr>
      </w:pPr>
      <w:r>
        <w:rPr>
          <w:rFonts w:asciiTheme="majorHAnsi" w:hAnsiTheme="majorHAnsi" w:cstheme="majorHAnsi"/>
          <w:b/>
          <w:bCs/>
          <w:lang w:val="en-GB"/>
        </w:rPr>
        <w:t>*</w:t>
      </w:r>
      <w:r w:rsidR="00CF35ED" w:rsidRPr="00B822C7">
        <w:rPr>
          <w:rFonts w:asciiTheme="majorHAnsi" w:hAnsiTheme="majorHAnsi" w:cstheme="majorHAnsi"/>
          <w:b/>
          <w:bCs/>
          <w:lang w:val="en-GB"/>
        </w:rPr>
        <w:t>Early Bird:</w:t>
      </w:r>
      <w:r w:rsidR="00CF35ED" w:rsidRPr="00F7733A">
        <w:rPr>
          <w:rFonts w:asciiTheme="majorHAnsi" w:hAnsiTheme="majorHAnsi" w:cstheme="majorHAnsi"/>
          <w:lang w:val="en-GB"/>
        </w:rPr>
        <w:t xml:space="preserve"> Book your place </w:t>
      </w:r>
      <w:r w:rsidR="00CF35ED" w:rsidRPr="007C00D3">
        <w:rPr>
          <w:rFonts w:asciiTheme="majorHAnsi" w:hAnsiTheme="majorHAnsi" w:cstheme="majorHAnsi"/>
          <w:lang w:val="en-GB"/>
        </w:rPr>
        <w:t xml:space="preserve">before </w:t>
      </w:r>
      <w:r w:rsidR="00CF35ED" w:rsidRPr="00F7733A">
        <w:rPr>
          <w:rFonts w:asciiTheme="majorHAnsi" w:hAnsiTheme="majorHAnsi" w:cstheme="majorHAnsi"/>
          <w:lang w:val="en-GB"/>
        </w:rPr>
        <w:t>01 April 2026 for the discounted price of £99.00</w:t>
      </w:r>
      <w:r w:rsidR="007F7007">
        <w:rPr>
          <w:rFonts w:asciiTheme="majorHAnsi" w:hAnsiTheme="majorHAnsi" w:cstheme="majorHAnsi"/>
          <w:lang w:val="en-GB"/>
        </w:rPr>
        <w:t xml:space="preserve"> + VAT</w:t>
      </w:r>
    </w:p>
    <w:p w14:paraId="2648ABA9" w14:textId="1206210F" w:rsidR="00CF35ED" w:rsidRDefault="00CF35ED" w:rsidP="00EC6CC1">
      <w:pPr>
        <w:numPr>
          <w:ilvl w:val="0"/>
          <w:numId w:val="11"/>
        </w:numPr>
        <w:spacing w:after="0"/>
        <w:rPr>
          <w:rFonts w:asciiTheme="majorHAnsi" w:hAnsiTheme="majorHAnsi" w:cstheme="majorHAnsi"/>
          <w:lang w:val="en-GB"/>
        </w:rPr>
      </w:pPr>
      <w:r w:rsidRPr="00B822C7">
        <w:rPr>
          <w:rFonts w:asciiTheme="majorHAnsi" w:hAnsiTheme="majorHAnsi" w:cstheme="majorHAnsi"/>
          <w:b/>
          <w:bCs/>
          <w:lang w:val="en-GB"/>
        </w:rPr>
        <w:t>Bring a Colleague</w:t>
      </w:r>
      <w:r w:rsidRPr="00F7733A">
        <w:rPr>
          <w:rFonts w:asciiTheme="majorHAnsi" w:hAnsiTheme="majorHAnsi" w:cstheme="majorHAnsi"/>
          <w:lang w:val="en-GB"/>
        </w:rPr>
        <w:t>: For bookings made from 01 April 2026, your place will cost £149.00</w:t>
      </w:r>
      <w:r w:rsidR="007F7007">
        <w:rPr>
          <w:rFonts w:asciiTheme="majorHAnsi" w:hAnsiTheme="majorHAnsi" w:cstheme="majorHAnsi"/>
          <w:lang w:val="en-GB"/>
        </w:rPr>
        <w:t xml:space="preserve"> + VAT</w:t>
      </w:r>
      <w:r w:rsidRPr="00F7733A">
        <w:rPr>
          <w:rFonts w:asciiTheme="majorHAnsi" w:hAnsiTheme="majorHAnsi" w:cstheme="majorHAnsi"/>
          <w:lang w:val="en-GB"/>
        </w:rPr>
        <w:t>, however any additional places that you book for colleagues from your legal practice will be discounted to £99.00</w:t>
      </w:r>
      <w:r w:rsidR="007C00D3">
        <w:rPr>
          <w:rFonts w:asciiTheme="majorHAnsi" w:hAnsiTheme="majorHAnsi" w:cstheme="majorHAnsi"/>
          <w:lang w:val="en-GB"/>
        </w:rPr>
        <w:t xml:space="preserve"> + VAT</w:t>
      </w:r>
      <w:r w:rsidRPr="00F7733A">
        <w:rPr>
          <w:rFonts w:asciiTheme="majorHAnsi" w:hAnsiTheme="majorHAnsi" w:cstheme="majorHAnsi"/>
          <w:lang w:val="en-GB"/>
        </w:rPr>
        <w:t xml:space="preserve"> per person.</w:t>
      </w:r>
    </w:p>
    <w:p w14:paraId="0691F3B8" w14:textId="77777777" w:rsidR="00B6747D" w:rsidRDefault="00B6747D" w:rsidP="00EC6CC1">
      <w:pPr>
        <w:spacing w:after="0"/>
        <w:rPr>
          <w:rFonts w:asciiTheme="majorHAnsi" w:hAnsiTheme="majorHAnsi" w:cstheme="majorHAnsi"/>
          <w:b/>
          <w:bCs/>
          <w:lang w:val="en-GB"/>
        </w:rPr>
      </w:pPr>
    </w:p>
    <w:p w14:paraId="6E799BFB" w14:textId="35A6D904" w:rsidR="00B6747D" w:rsidRDefault="00B6747D" w:rsidP="00EC6CC1">
      <w:pPr>
        <w:spacing w:after="0"/>
        <w:rPr>
          <w:rFonts w:asciiTheme="majorHAnsi" w:hAnsiTheme="majorHAnsi" w:cstheme="majorHAnsi"/>
          <w:b/>
          <w:bCs/>
          <w:lang w:val="en-GB"/>
        </w:rPr>
      </w:pPr>
      <w:r>
        <w:rPr>
          <w:rFonts w:asciiTheme="majorHAnsi" w:hAnsiTheme="majorHAnsi" w:cstheme="majorHAnsi"/>
          <w:b/>
          <w:bCs/>
          <w:lang w:val="en-GB"/>
        </w:rPr>
        <w:t>Dietary Requirements</w:t>
      </w:r>
    </w:p>
    <w:p w14:paraId="00E8DD84" w14:textId="52A0785E" w:rsidR="001B6F28" w:rsidRPr="00070B6C" w:rsidRDefault="001B6F28" w:rsidP="00EC6CC1">
      <w:pPr>
        <w:spacing w:after="0"/>
        <w:rPr>
          <w:rFonts w:asciiTheme="majorHAnsi" w:hAnsiTheme="majorHAnsi" w:cstheme="majorHAnsi"/>
          <w:lang w:val="en-GB"/>
        </w:rPr>
      </w:pPr>
      <w:r w:rsidRPr="00070B6C">
        <w:rPr>
          <w:rFonts w:asciiTheme="majorHAnsi" w:hAnsiTheme="majorHAnsi" w:cstheme="majorHAnsi"/>
          <w:lang w:val="en-GB"/>
        </w:rPr>
        <w:t>If you have special di</w:t>
      </w:r>
      <w:r w:rsidR="00070B6C" w:rsidRPr="00070B6C">
        <w:rPr>
          <w:rFonts w:asciiTheme="majorHAnsi" w:hAnsiTheme="majorHAnsi" w:cstheme="majorHAnsi"/>
          <w:lang w:val="en-GB"/>
        </w:rPr>
        <w:t>etary requirements we will be in contact with you</w:t>
      </w:r>
      <w:r w:rsidR="009609D9">
        <w:rPr>
          <w:rFonts w:asciiTheme="majorHAnsi" w:hAnsiTheme="majorHAnsi" w:cstheme="majorHAnsi"/>
          <w:lang w:val="en-GB"/>
        </w:rPr>
        <w:t xml:space="preserve"> in due course</w:t>
      </w:r>
      <w:r w:rsidR="00070B6C" w:rsidRPr="00070B6C">
        <w:rPr>
          <w:rFonts w:asciiTheme="majorHAnsi" w:hAnsiTheme="majorHAnsi" w:cstheme="majorHAnsi"/>
          <w:lang w:val="en-GB"/>
        </w:rPr>
        <w:t xml:space="preserve"> to discuss these in more detail.</w:t>
      </w:r>
    </w:p>
    <w:p w14:paraId="0B0BFE03" w14:textId="77777777" w:rsidR="00FB0410" w:rsidRPr="00F7733A" w:rsidRDefault="00FB0410" w:rsidP="00EC6CC1">
      <w:pPr>
        <w:spacing w:after="0"/>
        <w:rPr>
          <w:rFonts w:asciiTheme="majorHAnsi" w:hAnsiTheme="majorHAnsi" w:cstheme="majorHAnsi"/>
          <w:b/>
          <w:bCs/>
          <w:i/>
          <w:iCs/>
          <w:lang w:val="en-GB"/>
        </w:rPr>
      </w:pPr>
    </w:p>
    <w:p w14:paraId="39BC269F" w14:textId="5C4FE39A" w:rsidR="009B4B9D" w:rsidRPr="00F7733A" w:rsidRDefault="009B4B9D" w:rsidP="00EC6CC1">
      <w:pPr>
        <w:spacing w:after="0"/>
        <w:rPr>
          <w:rFonts w:asciiTheme="majorHAnsi" w:hAnsiTheme="majorHAnsi" w:cstheme="majorHAnsi"/>
          <w:b/>
          <w:bCs/>
        </w:rPr>
      </w:pPr>
      <w:r w:rsidRPr="00F7733A">
        <w:rPr>
          <w:rFonts w:asciiTheme="majorHAnsi" w:hAnsiTheme="majorHAnsi" w:cstheme="majorHAnsi"/>
          <w:b/>
          <w:bCs/>
        </w:rPr>
        <w:t xml:space="preserve">Transferring or </w:t>
      </w:r>
      <w:r w:rsidR="00F427F3">
        <w:rPr>
          <w:rFonts w:asciiTheme="majorHAnsi" w:hAnsiTheme="majorHAnsi" w:cstheme="majorHAnsi"/>
          <w:b/>
          <w:bCs/>
        </w:rPr>
        <w:t>C</w:t>
      </w:r>
      <w:r w:rsidRPr="00F7733A">
        <w:rPr>
          <w:rFonts w:asciiTheme="majorHAnsi" w:hAnsiTheme="majorHAnsi" w:cstheme="majorHAnsi"/>
          <w:b/>
          <w:bCs/>
        </w:rPr>
        <w:t xml:space="preserve">ancelling your </w:t>
      </w:r>
      <w:r w:rsidR="00F427F3">
        <w:rPr>
          <w:rFonts w:asciiTheme="majorHAnsi" w:hAnsiTheme="majorHAnsi" w:cstheme="majorHAnsi"/>
          <w:b/>
          <w:bCs/>
        </w:rPr>
        <w:t>B</w:t>
      </w:r>
      <w:r w:rsidRPr="00F7733A">
        <w:rPr>
          <w:rFonts w:asciiTheme="majorHAnsi" w:hAnsiTheme="majorHAnsi" w:cstheme="majorHAnsi"/>
          <w:b/>
          <w:bCs/>
        </w:rPr>
        <w:t>ooking</w:t>
      </w:r>
    </w:p>
    <w:p w14:paraId="0156C454" w14:textId="01E1DE5E" w:rsidR="009B4B9D" w:rsidRPr="00F7733A" w:rsidRDefault="009B4B9D" w:rsidP="00EC6CC1">
      <w:pPr>
        <w:spacing w:after="0"/>
        <w:rPr>
          <w:rFonts w:asciiTheme="majorHAnsi" w:hAnsiTheme="majorHAnsi" w:cstheme="majorHAnsi"/>
        </w:rPr>
      </w:pPr>
      <w:r w:rsidRPr="00F7733A">
        <w:rPr>
          <w:rFonts w:asciiTheme="majorHAnsi" w:hAnsiTheme="majorHAnsi" w:cstheme="majorHAnsi"/>
        </w:rPr>
        <w:t xml:space="preserve">Should you wish </w:t>
      </w:r>
      <w:r w:rsidR="00E67918" w:rsidRPr="00F7733A">
        <w:rPr>
          <w:rFonts w:asciiTheme="majorHAnsi" w:hAnsiTheme="majorHAnsi" w:cstheme="majorHAnsi"/>
        </w:rPr>
        <w:t>to transfer</w:t>
      </w:r>
      <w:r w:rsidRPr="00F7733A">
        <w:rPr>
          <w:rFonts w:asciiTheme="majorHAnsi" w:hAnsiTheme="majorHAnsi" w:cstheme="majorHAnsi"/>
        </w:rPr>
        <w:t xml:space="preserve"> or cancel your booking, please contact us as soon as possible on </w:t>
      </w:r>
      <w:hyperlink r:id="rId13" w:history="1">
        <w:r w:rsidR="00B822C7" w:rsidRPr="00910405">
          <w:rPr>
            <w:rStyle w:val="Hyperlink"/>
            <w:rFonts w:asciiTheme="majorHAnsi" w:hAnsiTheme="majorHAnsi" w:cstheme="majorHAnsi"/>
          </w:rPr>
          <w:t>lexcelmatters@recognisingexcellence.co.uk</w:t>
        </w:r>
      </w:hyperlink>
      <w:r w:rsidR="00B822C7">
        <w:rPr>
          <w:rFonts w:asciiTheme="majorHAnsi" w:hAnsiTheme="majorHAnsi" w:cstheme="majorHAnsi"/>
          <w:color w:val="FF00FF"/>
        </w:rPr>
        <w:t xml:space="preserve"> </w:t>
      </w:r>
      <w:r w:rsidRPr="00F7733A">
        <w:rPr>
          <w:rFonts w:asciiTheme="majorHAnsi" w:hAnsiTheme="majorHAnsi" w:cstheme="majorHAnsi"/>
        </w:rPr>
        <w:t xml:space="preserve"> and we will be pleased to assist you. Please also see the information below.</w:t>
      </w:r>
    </w:p>
    <w:p w14:paraId="08E78628" w14:textId="77777777" w:rsidR="009B4B9D" w:rsidRPr="00F7733A" w:rsidRDefault="009B4B9D" w:rsidP="00EC6CC1">
      <w:pPr>
        <w:spacing w:after="0"/>
        <w:rPr>
          <w:rFonts w:asciiTheme="majorHAnsi" w:hAnsiTheme="majorHAnsi" w:cstheme="majorHAnsi"/>
        </w:rPr>
      </w:pPr>
    </w:p>
    <w:p w14:paraId="35126CBF" w14:textId="22BE3644" w:rsidR="009B4B9D" w:rsidRPr="00E67918" w:rsidRDefault="009B4B9D" w:rsidP="00EC6CC1">
      <w:pPr>
        <w:spacing w:after="0"/>
        <w:rPr>
          <w:rFonts w:asciiTheme="majorHAnsi" w:hAnsiTheme="majorHAnsi" w:cstheme="majorHAnsi"/>
          <w:b/>
          <w:bCs/>
          <w:lang w:eastAsia="en-GB"/>
        </w:rPr>
      </w:pPr>
      <w:r w:rsidRPr="00E67918">
        <w:rPr>
          <w:rFonts w:asciiTheme="majorHAnsi" w:hAnsiTheme="majorHAnsi" w:cstheme="majorHAnsi"/>
          <w:b/>
          <w:bCs/>
          <w:lang w:eastAsia="en-GB"/>
        </w:rPr>
        <w:t xml:space="preserve">Transferring your </w:t>
      </w:r>
      <w:r w:rsidR="00F427F3">
        <w:rPr>
          <w:rFonts w:asciiTheme="majorHAnsi" w:hAnsiTheme="majorHAnsi" w:cstheme="majorHAnsi"/>
          <w:b/>
          <w:bCs/>
          <w:lang w:eastAsia="en-GB"/>
        </w:rPr>
        <w:t>B</w:t>
      </w:r>
      <w:r w:rsidRPr="00E67918">
        <w:rPr>
          <w:rFonts w:asciiTheme="majorHAnsi" w:hAnsiTheme="majorHAnsi" w:cstheme="majorHAnsi"/>
          <w:b/>
          <w:bCs/>
          <w:lang w:eastAsia="en-GB"/>
        </w:rPr>
        <w:t>ooking</w:t>
      </w:r>
    </w:p>
    <w:p w14:paraId="7863B9DB" w14:textId="6ACCB091" w:rsidR="009B4B9D" w:rsidRPr="00F7733A" w:rsidRDefault="009B4B9D" w:rsidP="00EC6CC1">
      <w:pPr>
        <w:spacing w:after="0"/>
        <w:rPr>
          <w:rFonts w:asciiTheme="majorHAnsi" w:hAnsiTheme="majorHAnsi" w:cstheme="majorHAnsi"/>
          <w:lang w:eastAsia="en-GB"/>
        </w:rPr>
      </w:pPr>
      <w:r w:rsidRPr="00F7733A">
        <w:rPr>
          <w:rFonts w:asciiTheme="majorHAnsi" w:hAnsiTheme="majorHAnsi" w:cstheme="majorHAnsi"/>
          <w:lang w:eastAsia="en-GB"/>
        </w:rPr>
        <w:t xml:space="preserve">You are welcome to transfer your delegate booking to a </w:t>
      </w:r>
      <w:r w:rsidRPr="007C6116">
        <w:rPr>
          <w:rFonts w:asciiTheme="majorHAnsi" w:hAnsiTheme="majorHAnsi" w:cstheme="majorHAnsi"/>
          <w:lang w:eastAsia="en-GB"/>
        </w:rPr>
        <w:t xml:space="preserve">colleague from the same legal practice so that they can go in your place. </w:t>
      </w:r>
      <w:r w:rsidR="009B47B4" w:rsidRPr="007C6116">
        <w:rPr>
          <w:rFonts w:asciiTheme="majorHAnsi" w:hAnsiTheme="majorHAnsi" w:cstheme="majorHAnsi"/>
          <w:lang w:eastAsia="en-GB"/>
        </w:rPr>
        <w:t xml:space="preserve"> </w:t>
      </w:r>
      <w:r w:rsidRPr="007C6116">
        <w:rPr>
          <w:rFonts w:asciiTheme="majorHAnsi" w:hAnsiTheme="majorHAnsi" w:cstheme="majorHAnsi"/>
          <w:lang w:eastAsia="en-GB"/>
        </w:rPr>
        <w:t>Please note that a transfer of delegate is not possible after 13 October 2026.</w:t>
      </w:r>
      <w:r w:rsidRPr="00F7733A">
        <w:rPr>
          <w:rFonts w:asciiTheme="majorHAnsi" w:hAnsiTheme="majorHAnsi" w:cstheme="majorHAnsi"/>
          <w:lang w:eastAsia="en-GB"/>
        </w:rPr>
        <w:t xml:space="preserve"> </w:t>
      </w:r>
    </w:p>
    <w:p w14:paraId="24DDEE1D" w14:textId="77777777" w:rsidR="009B4B9D" w:rsidRPr="00F7733A" w:rsidRDefault="009B4B9D" w:rsidP="00EC6CC1">
      <w:pPr>
        <w:spacing w:after="0"/>
        <w:rPr>
          <w:rFonts w:asciiTheme="majorHAnsi" w:hAnsiTheme="majorHAnsi" w:cstheme="majorHAnsi"/>
          <w:lang w:eastAsia="en-GB"/>
        </w:rPr>
      </w:pPr>
    </w:p>
    <w:p w14:paraId="71048335" w14:textId="59E59430" w:rsidR="009B4B9D" w:rsidRPr="00E67918" w:rsidRDefault="009B4B9D" w:rsidP="00EC6CC1">
      <w:pPr>
        <w:spacing w:after="0"/>
        <w:rPr>
          <w:rFonts w:asciiTheme="majorHAnsi" w:hAnsiTheme="majorHAnsi" w:cstheme="majorHAnsi"/>
          <w:lang w:eastAsia="en-GB"/>
        </w:rPr>
      </w:pPr>
      <w:r w:rsidRPr="00E67918">
        <w:rPr>
          <w:rFonts w:asciiTheme="majorHAnsi" w:hAnsiTheme="majorHAnsi" w:cstheme="majorHAnsi"/>
          <w:b/>
          <w:bCs/>
          <w:lang w:eastAsia="en-GB"/>
        </w:rPr>
        <w:t xml:space="preserve">Cancelling your </w:t>
      </w:r>
      <w:r w:rsidR="00F427F3">
        <w:rPr>
          <w:rFonts w:asciiTheme="majorHAnsi" w:hAnsiTheme="majorHAnsi" w:cstheme="majorHAnsi"/>
          <w:b/>
          <w:bCs/>
          <w:lang w:eastAsia="en-GB"/>
        </w:rPr>
        <w:t>B</w:t>
      </w:r>
      <w:r w:rsidRPr="00E67918">
        <w:rPr>
          <w:rFonts w:asciiTheme="majorHAnsi" w:hAnsiTheme="majorHAnsi" w:cstheme="majorHAnsi"/>
          <w:b/>
          <w:bCs/>
          <w:lang w:eastAsia="en-GB"/>
        </w:rPr>
        <w:t>ooking</w:t>
      </w:r>
    </w:p>
    <w:p w14:paraId="552A7CB1" w14:textId="77777777" w:rsidR="009B4B9D" w:rsidRPr="00F7733A" w:rsidRDefault="009B4B9D" w:rsidP="00EC6CC1">
      <w:pPr>
        <w:spacing w:after="0"/>
        <w:rPr>
          <w:rFonts w:asciiTheme="majorHAnsi" w:hAnsiTheme="majorHAnsi" w:cstheme="majorHAnsi"/>
          <w:lang w:eastAsia="en-GB"/>
        </w:rPr>
      </w:pPr>
      <w:r w:rsidRPr="00F7733A">
        <w:rPr>
          <w:rFonts w:asciiTheme="majorHAnsi" w:hAnsiTheme="majorHAnsi" w:cstheme="majorHAnsi"/>
          <w:lang w:eastAsia="en-GB"/>
        </w:rPr>
        <w:t>Should you wish to cancel your booking, the following charges will apply:</w:t>
      </w:r>
    </w:p>
    <w:p w14:paraId="59FE76A1" w14:textId="765DA346" w:rsidR="009B4B9D" w:rsidRPr="00F7733A" w:rsidRDefault="009B4B9D" w:rsidP="00EC6CC1">
      <w:pPr>
        <w:numPr>
          <w:ilvl w:val="0"/>
          <w:numId w:val="12"/>
        </w:numPr>
        <w:spacing w:after="0"/>
        <w:rPr>
          <w:rFonts w:asciiTheme="majorHAnsi" w:eastAsia="Times New Roman" w:hAnsiTheme="majorHAnsi" w:cstheme="majorHAnsi"/>
          <w:lang w:eastAsia="en-GB"/>
        </w:rPr>
      </w:pPr>
      <w:r w:rsidRPr="00F7733A">
        <w:rPr>
          <w:rFonts w:asciiTheme="majorHAnsi" w:eastAsia="Times New Roman" w:hAnsiTheme="majorHAnsi" w:cstheme="majorHAnsi"/>
          <w:lang w:eastAsia="en-GB"/>
        </w:rPr>
        <w:t>For cancel</w:t>
      </w:r>
      <w:r w:rsidR="00057DD4">
        <w:rPr>
          <w:rFonts w:asciiTheme="majorHAnsi" w:eastAsia="Times New Roman" w:hAnsiTheme="majorHAnsi" w:cstheme="majorHAnsi"/>
          <w:lang w:eastAsia="en-GB"/>
        </w:rPr>
        <w:t>l</w:t>
      </w:r>
      <w:r w:rsidRPr="00F7733A">
        <w:rPr>
          <w:rFonts w:asciiTheme="majorHAnsi" w:eastAsia="Times New Roman" w:hAnsiTheme="majorHAnsi" w:cstheme="majorHAnsi"/>
          <w:lang w:eastAsia="en-GB"/>
        </w:rPr>
        <w:t xml:space="preserve">ation requests received by us before 15 July 2026, we shall refund the full booking cost. </w:t>
      </w:r>
    </w:p>
    <w:p w14:paraId="1219E0A6" w14:textId="014D9EE8" w:rsidR="009B4B9D" w:rsidRPr="00F7733A" w:rsidRDefault="009B4B9D" w:rsidP="00EC6CC1">
      <w:pPr>
        <w:numPr>
          <w:ilvl w:val="0"/>
          <w:numId w:val="12"/>
        </w:numPr>
        <w:spacing w:after="0"/>
        <w:rPr>
          <w:rFonts w:asciiTheme="majorHAnsi" w:eastAsia="Times New Roman" w:hAnsiTheme="majorHAnsi" w:cstheme="majorHAnsi"/>
          <w:lang w:eastAsia="en-GB"/>
        </w:rPr>
      </w:pPr>
      <w:r w:rsidRPr="00F7733A">
        <w:rPr>
          <w:rFonts w:asciiTheme="majorHAnsi" w:eastAsia="Times New Roman" w:hAnsiTheme="majorHAnsi" w:cstheme="majorHAnsi"/>
          <w:lang w:eastAsia="en-GB"/>
        </w:rPr>
        <w:t>For cancel</w:t>
      </w:r>
      <w:r w:rsidR="00057DD4">
        <w:rPr>
          <w:rFonts w:asciiTheme="majorHAnsi" w:eastAsia="Times New Roman" w:hAnsiTheme="majorHAnsi" w:cstheme="majorHAnsi"/>
          <w:lang w:eastAsia="en-GB"/>
        </w:rPr>
        <w:t>l</w:t>
      </w:r>
      <w:r w:rsidRPr="00F7733A">
        <w:rPr>
          <w:rFonts w:asciiTheme="majorHAnsi" w:eastAsia="Times New Roman" w:hAnsiTheme="majorHAnsi" w:cstheme="majorHAnsi"/>
          <w:lang w:eastAsia="en-GB"/>
        </w:rPr>
        <w:t>ation requests received by us between 16 July 2026 and 11 September 2026, we shall refund 50% of the booking cost.</w:t>
      </w:r>
    </w:p>
    <w:p w14:paraId="05CBF1D6" w14:textId="19D5E21B" w:rsidR="009B4B9D" w:rsidRPr="00F7733A" w:rsidRDefault="009B4B9D" w:rsidP="00EC6CC1">
      <w:pPr>
        <w:numPr>
          <w:ilvl w:val="0"/>
          <w:numId w:val="12"/>
        </w:numPr>
        <w:spacing w:after="0"/>
        <w:rPr>
          <w:rFonts w:asciiTheme="majorHAnsi" w:eastAsia="Times New Roman" w:hAnsiTheme="majorHAnsi" w:cstheme="majorHAnsi"/>
          <w:lang w:eastAsia="en-GB"/>
        </w:rPr>
      </w:pPr>
      <w:r w:rsidRPr="00F7733A">
        <w:rPr>
          <w:rFonts w:asciiTheme="majorHAnsi" w:eastAsia="Times New Roman" w:hAnsiTheme="majorHAnsi" w:cstheme="majorHAnsi"/>
          <w:lang w:eastAsia="en-GB"/>
        </w:rPr>
        <w:t>For cancel</w:t>
      </w:r>
      <w:r w:rsidR="00057DD4">
        <w:rPr>
          <w:rFonts w:asciiTheme="majorHAnsi" w:eastAsia="Times New Roman" w:hAnsiTheme="majorHAnsi" w:cstheme="majorHAnsi"/>
          <w:lang w:eastAsia="en-GB"/>
        </w:rPr>
        <w:t>l</w:t>
      </w:r>
      <w:r w:rsidRPr="00F7733A">
        <w:rPr>
          <w:rFonts w:asciiTheme="majorHAnsi" w:eastAsia="Times New Roman" w:hAnsiTheme="majorHAnsi" w:cstheme="majorHAnsi"/>
          <w:lang w:eastAsia="en-GB"/>
        </w:rPr>
        <w:t>ation requests received by us between 11 September 2026 and 13 October 2026, we shall refund 25% of the booking cost.</w:t>
      </w:r>
    </w:p>
    <w:p w14:paraId="0D02DBC0" w14:textId="489CEC72" w:rsidR="009B4B9D" w:rsidRPr="001C2756" w:rsidRDefault="009B4B9D" w:rsidP="00EC6CC1">
      <w:pPr>
        <w:numPr>
          <w:ilvl w:val="0"/>
          <w:numId w:val="12"/>
        </w:numPr>
        <w:spacing w:after="0"/>
        <w:rPr>
          <w:rFonts w:asciiTheme="majorHAnsi" w:eastAsiaTheme="minorHAnsi" w:hAnsiTheme="majorHAnsi" w:cstheme="majorHAnsi"/>
          <w:lang w:eastAsia="en-GB"/>
        </w:rPr>
      </w:pPr>
      <w:r w:rsidRPr="001C2756">
        <w:rPr>
          <w:rFonts w:asciiTheme="majorHAnsi" w:eastAsia="Times New Roman" w:hAnsiTheme="majorHAnsi" w:cstheme="majorHAnsi"/>
          <w:lang w:eastAsia="en-GB"/>
        </w:rPr>
        <w:t>For cancel</w:t>
      </w:r>
      <w:r w:rsidR="00057DD4" w:rsidRPr="001C2756">
        <w:rPr>
          <w:rFonts w:asciiTheme="majorHAnsi" w:eastAsia="Times New Roman" w:hAnsiTheme="majorHAnsi" w:cstheme="majorHAnsi"/>
          <w:lang w:eastAsia="en-GB"/>
        </w:rPr>
        <w:t>l</w:t>
      </w:r>
      <w:r w:rsidRPr="001C2756">
        <w:rPr>
          <w:rFonts w:asciiTheme="majorHAnsi" w:eastAsia="Times New Roman" w:hAnsiTheme="majorHAnsi" w:cstheme="majorHAnsi"/>
          <w:lang w:eastAsia="en-GB"/>
        </w:rPr>
        <w:t>ation requests received by us after 13 October 2026, no refunds shall be available.</w:t>
      </w:r>
    </w:p>
    <w:p w14:paraId="41B5194F" w14:textId="3192A0B4" w:rsidR="009B4B9D" w:rsidRPr="00F7733A" w:rsidRDefault="009B4B9D" w:rsidP="00EC6CC1">
      <w:pPr>
        <w:spacing w:after="0"/>
        <w:jc w:val="center"/>
        <w:rPr>
          <w:rFonts w:asciiTheme="majorHAnsi" w:hAnsiTheme="majorHAnsi" w:cstheme="majorHAnsi"/>
          <w:lang w:eastAsia="en-GB"/>
        </w:rPr>
      </w:pPr>
    </w:p>
    <w:p w14:paraId="725B2D15" w14:textId="77777777" w:rsidR="00937F60" w:rsidRPr="00F7733A" w:rsidRDefault="00937F60" w:rsidP="00EC6CC1">
      <w:pPr>
        <w:spacing w:after="0"/>
        <w:jc w:val="center"/>
        <w:rPr>
          <w:rFonts w:asciiTheme="majorHAnsi" w:hAnsiTheme="majorHAnsi" w:cstheme="majorHAnsi"/>
          <w:b/>
          <w:bCs/>
          <w:i/>
          <w:iCs/>
          <w:lang w:val="en-GB"/>
        </w:rPr>
      </w:pPr>
    </w:p>
    <w:p w14:paraId="51508E61" w14:textId="77777777" w:rsidR="000C2D51" w:rsidRPr="00F7733A" w:rsidRDefault="000C2D51" w:rsidP="00EC6CC1">
      <w:pPr>
        <w:spacing w:after="0"/>
        <w:jc w:val="center"/>
        <w:rPr>
          <w:rFonts w:asciiTheme="majorHAnsi" w:hAnsiTheme="majorHAnsi" w:cstheme="majorHAnsi"/>
        </w:rPr>
      </w:pPr>
    </w:p>
    <w:p w14:paraId="0D905A31" w14:textId="4D1972A7" w:rsidR="005570F0" w:rsidRPr="00F7733A" w:rsidRDefault="005570F0" w:rsidP="00EC6CC1">
      <w:pPr>
        <w:spacing w:after="0"/>
        <w:jc w:val="center"/>
        <w:rPr>
          <w:rFonts w:asciiTheme="majorHAnsi" w:hAnsiTheme="majorHAnsi" w:cstheme="majorHAnsi"/>
        </w:rPr>
      </w:pPr>
      <w:r w:rsidRPr="00F7733A">
        <w:rPr>
          <w:rFonts w:asciiTheme="majorHAnsi" w:hAnsiTheme="majorHAnsi" w:cstheme="majorHAnsi"/>
        </w:rPr>
        <w:t>Thank you for your booking!</w:t>
      </w:r>
    </w:p>
    <w:p w14:paraId="43E46120" w14:textId="329F802C" w:rsidR="00F7733A" w:rsidRPr="00F7733A" w:rsidRDefault="005570F0" w:rsidP="00F140E2">
      <w:pPr>
        <w:spacing w:after="0"/>
        <w:jc w:val="center"/>
        <w:rPr>
          <w:rFonts w:asciiTheme="majorHAnsi" w:hAnsiTheme="majorHAnsi" w:cstheme="majorHAnsi"/>
        </w:rPr>
      </w:pPr>
      <w:r w:rsidRPr="00F7733A">
        <w:rPr>
          <w:rFonts w:asciiTheme="majorHAnsi" w:hAnsiTheme="majorHAnsi" w:cstheme="majorHAnsi"/>
        </w:rPr>
        <w:t>A confirmation email will be sent shortly</w:t>
      </w:r>
      <w:r w:rsidR="00937F60" w:rsidRPr="00F7733A">
        <w:rPr>
          <w:rFonts w:asciiTheme="majorHAnsi" w:hAnsiTheme="majorHAnsi" w:cstheme="majorHAnsi"/>
        </w:rPr>
        <w:t>.</w:t>
      </w:r>
    </w:p>
    <w:sectPr w:rsidR="00F7733A" w:rsidRPr="00F7733A" w:rsidSect="00077D85">
      <w:headerReference w:type="default" r:id="rId14"/>
      <w:pgSz w:w="12240" w:h="15840"/>
      <w:pgMar w:top="-618"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E89E" w14:textId="77777777" w:rsidR="00FF3FED" w:rsidRDefault="00FF3FED" w:rsidP="006A6D62">
      <w:pPr>
        <w:spacing w:after="0" w:line="240" w:lineRule="auto"/>
      </w:pPr>
      <w:r>
        <w:separator/>
      </w:r>
    </w:p>
  </w:endnote>
  <w:endnote w:type="continuationSeparator" w:id="0">
    <w:p w14:paraId="3A89D4F9" w14:textId="77777777" w:rsidR="00FF3FED" w:rsidRDefault="00FF3FED" w:rsidP="006A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9CE8" w14:textId="77777777" w:rsidR="00FF3FED" w:rsidRDefault="00FF3FED" w:rsidP="006A6D62">
      <w:pPr>
        <w:spacing w:after="0" w:line="240" w:lineRule="auto"/>
      </w:pPr>
      <w:r>
        <w:separator/>
      </w:r>
    </w:p>
  </w:footnote>
  <w:footnote w:type="continuationSeparator" w:id="0">
    <w:p w14:paraId="22D3C19A" w14:textId="77777777" w:rsidR="00FF3FED" w:rsidRDefault="00FF3FED" w:rsidP="006A6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7E79" w14:textId="35E9F9B2" w:rsidR="00825012" w:rsidRDefault="00825012" w:rsidP="00825012">
    <w:pPr>
      <w:rPr>
        <w:sz w:val="20"/>
        <w:szCs w:val="20"/>
      </w:rPr>
    </w:pPr>
  </w:p>
  <w:p w14:paraId="0F50415B" w14:textId="5CF0E170" w:rsidR="006B417C" w:rsidRDefault="006B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4D042E"/>
    <w:multiLevelType w:val="hybridMultilevel"/>
    <w:tmpl w:val="0A3AC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8040F4"/>
    <w:multiLevelType w:val="hybridMultilevel"/>
    <w:tmpl w:val="10E43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8D6551A"/>
    <w:multiLevelType w:val="hybridMultilevel"/>
    <w:tmpl w:val="25C8CEC6"/>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6F01F8F"/>
    <w:multiLevelType w:val="hybridMultilevel"/>
    <w:tmpl w:val="1FC2988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14604164">
    <w:abstractNumId w:val="8"/>
  </w:num>
  <w:num w:numId="2" w16cid:durableId="1390809922">
    <w:abstractNumId w:val="6"/>
  </w:num>
  <w:num w:numId="3" w16cid:durableId="1601333263">
    <w:abstractNumId w:val="5"/>
  </w:num>
  <w:num w:numId="4" w16cid:durableId="929779820">
    <w:abstractNumId w:val="4"/>
  </w:num>
  <w:num w:numId="5" w16cid:durableId="758259370">
    <w:abstractNumId w:val="7"/>
  </w:num>
  <w:num w:numId="6" w16cid:durableId="1547331996">
    <w:abstractNumId w:val="3"/>
  </w:num>
  <w:num w:numId="7" w16cid:durableId="365955255">
    <w:abstractNumId w:val="2"/>
  </w:num>
  <w:num w:numId="8" w16cid:durableId="1171027584">
    <w:abstractNumId w:val="1"/>
  </w:num>
  <w:num w:numId="9" w16cid:durableId="2139181209">
    <w:abstractNumId w:val="0"/>
  </w:num>
  <w:num w:numId="10" w16cid:durableId="1529441591">
    <w:abstractNumId w:val="10"/>
  </w:num>
  <w:num w:numId="11" w16cid:durableId="1242759815">
    <w:abstractNumId w:val="11"/>
    <w:lvlOverride w:ilvl="0">
      <w:startOverride w:val="1"/>
    </w:lvlOverride>
    <w:lvlOverride w:ilvl="1"/>
    <w:lvlOverride w:ilvl="2"/>
    <w:lvlOverride w:ilvl="3"/>
    <w:lvlOverride w:ilvl="4"/>
    <w:lvlOverride w:ilvl="5"/>
    <w:lvlOverride w:ilvl="6"/>
    <w:lvlOverride w:ilvl="7"/>
    <w:lvlOverride w:ilvl="8"/>
  </w:num>
  <w:num w:numId="12" w16cid:durableId="807627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02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5D2"/>
    <w:rsid w:val="00034616"/>
    <w:rsid w:val="00045790"/>
    <w:rsid w:val="00057DD4"/>
    <w:rsid w:val="0006063C"/>
    <w:rsid w:val="00070B6C"/>
    <w:rsid w:val="00077D85"/>
    <w:rsid w:val="000919B8"/>
    <w:rsid w:val="000C2D51"/>
    <w:rsid w:val="000F442A"/>
    <w:rsid w:val="00107B87"/>
    <w:rsid w:val="0011548E"/>
    <w:rsid w:val="00115543"/>
    <w:rsid w:val="00121039"/>
    <w:rsid w:val="0015074B"/>
    <w:rsid w:val="0018021E"/>
    <w:rsid w:val="001964CB"/>
    <w:rsid w:val="001B6F28"/>
    <w:rsid w:val="001C2756"/>
    <w:rsid w:val="001E562B"/>
    <w:rsid w:val="0020005C"/>
    <w:rsid w:val="00212D97"/>
    <w:rsid w:val="00217874"/>
    <w:rsid w:val="00245516"/>
    <w:rsid w:val="00247387"/>
    <w:rsid w:val="00247B77"/>
    <w:rsid w:val="00266489"/>
    <w:rsid w:val="002715D5"/>
    <w:rsid w:val="0028007E"/>
    <w:rsid w:val="00285FF4"/>
    <w:rsid w:val="00294C4F"/>
    <w:rsid w:val="0029639D"/>
    <w:rsid w:val="002973C8"/>
    <w:rsid w:val="002C04A6"/>
    <w:rsid w:val="002C0FEB"/>
    <w:rsid w:val="002F1473"/>
    <w:rsid w:val="002F610A"/>
    <w:rsid w:val="00305092"/>
    <w:rsid w:val="00317348"/>
    <w:rsid w:val="00326F90"/>
    <w:rsid w:val="00331C2B"/>
    <w:rsid w:val="003811D9"/>
    <w:rsid w:val="003935FE"/>
    <w:rsid w:val="00396F46"/>
    <w:rsid w:val="003B025B"/>
    <w:rsid w:val="003C14D2"/>
    <w:rsid w:val="003E3475"/>
    <w:rsid w:val="003F17BE"/>
    <w:rsid w:val="003F6BE1"/>
    <w:rsid w:val="00421062"/>
    <w:rsid w:val="00444ACC"/>
    <w:rsid w:val="00451BB5"/>
    <w:rsid w:val="00452470"/>
    <w:rsid w:val="00452EF0"/>
    <w:rsid w:val="00486E16"/>
    <w:rsid w:val="00493DB0"/>
    <w:rsid w:val="004B67D4"/>
    <w:rsid w:val="004C7A12"/>
    <w:rsid w:val="004E44B5"/>
    <w:rsid w:val="004F111F"/>
    <w:rsid w:val="004F1C65"/>
    <w:rsid w:val="004F3498"/>
    <w:rsid w:val="004F3D90"/>
    <w:rsid w:val="005164F6"/>
    <w:rsid w:val="0052743A"/>
    <w:rsid w:val="00547CC7"/>
    <w:rsid w:val="00550920"/>
    <w:rsid w:val="005570F0"/>
    <w:rsid w:val="00560962"/>
    <w:rsid w:val="00564C53"/>
    <w:rsid w:val="00567807"/>
    <w:rsid w:val="00580960"/>
    <w:rsid w:val="0058098C"/>
    <w:rsid w:val="005847D0"/>
    <w:rsid w:val="005A3903"/>
    <w:rsid w:val="005F21AF"/>
    <w:rsid w:val="00600F78"/>
    <w:rsid w:val="006355EA"/>
    <w:rsid w:val="006700D2"/>
    <w:rsid w:val="00681189"/>
    <w:rsid w:val="006A6D62"/>
    <w:rsid w:val="006A6F67"/>
    <w:rsid w:val="006B417C"/>
    <w:rsid w:val="006B4EAB"/>
    <w:rsid w:val="006C7FE9"/>
    <w:rsid w:val="006D7160"/>
    <w:rsid w:val="006E02A5"/>
    <w:rsid w:val="006E6C01"/>
    <w:rsid w:val="006F6AB5"/>
    <w:rsid w:val="007156BA"/>
    <w:rsid w:val="00737B75"/>
    <w:rsid w:val="0076568D"/>
    <w:rsid w:val="00767024"/>
    <w:rsid w:val="007757E2"/>
    <w:rsid w:val="00782762"/>
    <w:rsid w:val="007960FF"/>
    <w:rsid w:val="007B55BA"/>
    <w:rsid w:val="007B60D4"/>
    <w:rsid w:val="007C00D3"/>
    <w:rsid w:val="007C264F"/>
    <w:rsid w:val="007C6116"/>
    <w:rsid w:val="007C79B2"/>
    <w:rsid w:val="007D1A56"/>
    <w:rsid w:val="007E148A"/>
    <w:rsid w:val="007E410F"/>
    <w:rsid w:val="007F2676"/>
    <w:rsid w:val="007F7007"/>
    <w:rsid w:val="00803FE5"/>
    <w:rsid w:val="00825012"/>
    <w:rsid w:val="00832A22"/>
    <w:rsid w:val="0083516F"/>
    <w:rsid w:val="00835649"/>
    <w:rsid w:val="008362BF"/>
    <w:rsid w:val="00837883"/>
    <w:rsid w:val="00856F33"/>
    <w:rsid w:val="0087292E"/>
    <w:rsid w:val="008A0BFD"/>
    <w:rsid w:val="008E0E7E"/>
    <w:rsid w:val="008E1AF1"/>
    <w:rsid w:val="008E3360"/>
    <w:rsid w:val="008F2E94"/>
    <w:rsid w:val="008F385B"/>
    <w:rsid w:val="008F47BE"/>
    <w:rsid w:val="00905859"/>
    <w:rsid w:val="00915320"/>
    <w:rsid w:val="00916C74"/>
    <w:rsid w:val="00932806"/>
    <w:rsid w:val="00937F60"/>
    <w:rsid w:val="009609D9"/>
    <w:rsid w:val="00962038"/>
    <w:rsid w:val="00981AB3"/>
    <w:rsid w:val="009A5FF6"/>
    <w:rsid w:val="009A6006"/>
    <w:rsid w:val="009A761D"/>
    <w:rsid w:val="009B4376"/>
    <w:rsid w:val="009B47B4"/>
    <w:rsid w:val="009B4B9D"/>
    <w:rsid w:val="009B71D2"/>
    <w:rsid w:val="009D5CCB"/>
    <w:rsid w:val="00A078B0"/>
    <w:rsid w:val="00A16FCB"/>
    <w:rsid w:val="00A36BEA"/>
    <w:rsid w:val="00A64427"/>
    <w:rsid w:val="00A73782"/>
    <w:rsid w:val="00AA1D8D"/>
    <w:rsid w:val="00AB038E"/>
    <w:rsid w:val="00AB074B"/>
    <w:rsid w:val="00AC0225"/>
    <w:rsid w:val="00AC1580"/>
    <w:rsid w:val="00AD5866"/>
    <w:rsid w:val="00AE1332"/>
    <w:rsid w:val="00B0048C"/>
    <w:rsid w:val="00B02879"/>
    <w:rsid w:val="00B05B69"/>
    <w:rsid w:val="00B113A8"/>
    <w:rsid w:val="00B20899"/>
    <w:rsid w:val="00B261DA"/>
    <w:rsid w:val="00B36525"/>
    <w:rsid w:val="00B402ED"/>
    <w:rsid w:val="00B43FEB"/>
    <w:rsid w:val="00B46282"/>
    <w:rsid w:val="00B47730"/>
    <w:rsid w:val="00B53652"/>
    <w:rsid w:val="00B6747D"/>
    <w:rsid w:val="00B72A6F"/>
    <w:rsid w:val="00B72D61"/>
    <w:rsid w:val="00B77927"/>
    <w:rsid w:val="00B822C7"/>
    <w:rsid w:val="00B82A5A"/>
    <w:rsid w:val="00B82AB2"/>
    <w:rsid w:val="00BD5F2D"/>
    <w:rsid w:val="00BE318E"/>
    <w:rsid w:val="00C0481A"/>
    <w:rsid w:val="00C145FF"/>
    <w:rsid w:val="00C41B84"/>
    <w:rsid w:val="00C47BD5"/>
    <w:rsid w:val="00C5509E"/>
    <w:rsid w:val="00C85D1B"/>
    <w:rsid w:val="00C92C0A"/>
    <w:rsid w:val="00CA4E40"/>
    <w:rsid w:val="00CA65D6"/>
    <w:rsid w:val="00CB0664"/>
    <w:rsid w:val="00CB19D1"/>
    <w:rsid w:val="00CE3B94"/>
    <w:rsid w:val="00CF008C"/>
    <w:rsid w:val="00CF35ED"/>
    <w:rsid w:val="00CF7596"/>
    <w:rsid w:val="00CF7909"/>
    <w:rsid w:val="00CF79B0"/>
    <w:rsid w:val="00D20F3A"/>
    <w:rsid w:val="00D40F11"/>
    <w:rsid w:val="00D46579"/>
    <w:rsid w:val="00D5641E"/>
    <w:rsid w:val="00D706A2"/>
    <w:rsid w:val="00D7280B"/>
    <w:rsid w:val="00D75010"/>
    <w:rsid w:val="00D81E0D"/>
    <w:rsid w:val="00DA2CA9"/>
    <w:rsid w:val="00DA3AA7"/>
    <w:rsid w:val="00DE2570"/>
    <w:rsid w:val="00DE2EFD"/>
    <w:rsid w:val="00DF53F9"/>
    <w:rsid w:val="00E24141"/>
    <w:rsid w:val="00E2604C"/>
    <w:rsid w:val="00E34E47"/>
    <w:rsid w:val="00E40B13"/>
    <w:rsid w:val="00E67918"/>
    <w:rsid w:val="00E853A6"/>
    <w:rsid w:val="00E86045"/>
    <w:rsid w:val="00E92968"/>
    <w:rsid w:val="00EB6880"/>
    <w:rsid w:val="00EC11FD"/>
    <w:rsid w:val="00EC6CC1"/>
    <w:rsid w:val="00EE19D1"/>
    <w:rsid w:val="00EE4965"/>
    <w:rsid w:val="00EE6447"/>
    <w:rsid w:val="00F079A5"/>
    <w:rsid w:val="00F140E2"/>
    <w:rsid w:val="00F152F4"/>
    <w:rsid w:val="00F2597E"/>
    <w:rsid w:val="00F25D95"/>
    <w:rsid w:val="00F266F9"/>
    <w:rsid w:val="00F34EE4"/>
    <w:rsid w:val="00F37950"/>
    <w:rsid w:val="00F427F3"/>
    <w:rsid w:val="00F43BF2"/>
    <w:rsid w:val="00F7733A"/>
    <w:rsid w:val="00FA145B"/>
    <w:rsid w:val="00FB0410"/>
    <w:rsid w:val="00FB30BD"/>
    <w:rsid w:val="00FB68B5"/>
    <w:rsid w:val="00FC3A09"/>
    <w:rsid w:val="00FC5CB2"/>
    <w:rsid w:val="00FC693F"/>
    <w:rsid w:val="00FE1894"/>
    <w:rsid w:val="00FE1DC7"/>
    <w:rsid w:val="00FE4B39"/>
    <w:rsid w:val="00FF3FED"/>
    <w:rsid w:val="4525D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134145"/>
  <w14:defaultImageDpi w14:val="300"/>
  <w15:docId w15:val="{AD791EE4-5097-48F4-AE9C-25595E6C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25012"/>
    <w:rPr>
      <w:color w:val="0000FF" w:themeColor="hyperlink"/>
      <w:u w:val="single"/>
    </w:rPr>
  </w:style>
  <w:style w:type="character" w:styleId="UnresolvedMention">
    <w:name w:val="Unresolved Mention"/>
    <w:basedOn w:val="DefaultParagraphFont"/>
    <w:uiPriority w:val="99"/>
    <w:semiHidden/>
    <w:unhideWhenUsed/>
    <w:rsid w:val="00825012"/>
    <w:rPr>
      <w:color w:val="605E5C"/>
      <w:shd w:val="clear" w:color="auto" w:fill="E1DFDD"/>
    </w:rPr>
  </w:style>
  <w:style w:type="paragraph" w:styleId="NormalWeb">
    <w:name w:val="Normal (Web)"/>
    <w:basedOn w:val="Normal"/>
    <w:uiPriority w:val="99"/>
    <w:semiHidden/>
    <w:unhideWhenUsed/>
    <w:rsid w:val="00E241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600F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xcelmatters@recognisingexcellence.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xcelmatters@recognisingexcellenc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f6b14013-6159-4d09-a6a6-8a18a7a1bb7a" xsi:nil="true"/>
    <lcf76f155ced4ddcb4097134ff3c332f xmlns="f6b14013-6159-4d09-a6a6-8a18a7a1bb7a">
      <Terms xmlns="http://schemas.microsoft.com/office/infopath/2007/PartnerControls"/>
    </lcf76f155ced4ddcb4097134ff3c332f>
    <MigrationWizIdPermissions xmlns="f6b14013-6159-4d09-a6a6-8a18a7a1bb7a" xsi:nil="true"/>
    <MigrationWizIdDocumentLibraryPermissions xmlns="f6b14013-6159-4d09-a6a6-8a18a7a1bb7a" xsi:nil="true"/>
    <MigrationWizIdPermissionLevels xmlns="f6b14013-6159-4d09-a6a6-8a18a7a1bb7a" xsi:nil="true"/>
    <MigrationWizId xmlns="f6b14013-6159-4d09-a6a6-8a18a7a1bb7a" xsi:nil="true"/>
    <TaxCatchAll xmlns="e31f043f-7b16-4b95-8fea-5bfc8e1738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FEACB9C18E4E4596E05C8453BFC8C9" ma:contentTypeVersion="23" ma:contentTypeDescription="Create a new document." ma:contentTypeScope="" ma:versionID="7cbf48fce065ce9243babe675082cf87">
  <xsd:schema xmlns:xsd="http://www.w3.org/2001/XMLSchema" xmlns:xs="http://www.w3.org/2001/XMLSchema" xmlns:p="http://schemas.microsoft.com/office/2006/metadata/properties" xmlns:ns2="f6b14013-6159-4d09-a6a6-8a18a7a1bb7a" xmlns:ns3="e31f043f-7b16-4b95-8fea-5bfc8e1738da" targetNamespace="http://schemas.microsoft.com/office/2006/metadata/properties" ma:root="true" ma:fieldsID="b2874beb561ce26d25f66012b7658c47" ns2:_="" ns3:_="">
    <xsd:import namespace="f6b14013-6159-4d09-a6a6-8a18a7a1bb7a"/>
    <xsd:import namespace="e31f043f-7b16-4b95-8fea-5bfc8e1738d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013-6159-4d09-a6a6-8a18a7a1bb7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0f39669-4377-4d4a-ac5e-d97083f91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f043f-7b16-4b95-8fea-5bfc8e1738d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400e480-ae67-4246-83ea-5d0ce3e66d4c}" ma:internalName="TaxCatchAll" ma:showField="CatchAllData" ma:web="e31f043f-7b16-4b95-8fea-5bfc8e173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490CA-796B-470D-98CC-B6F1862455A8}">
  <ds:schemaRefs>
    <ds:schemaRef ds:uri="http://schemas.microsoft.com/office/2006/metadata/properties"/>
    <ds:schemaRef ds:uri="http://schemas.microsoft.com/office/infopath/2007/PartnerControls"/>
    <ds:schemaRef ds:uri="f6b14013-6159-4d09-a6a6-8a18a7a1bb7a"/>
    <ds:schemaRef ds:uri="e31f043f-7b16-4b95-8fea-5bfc8e1738da"/>
  </ds:schemaRefs>
</ds:datastoreItem>
</file>

<file path=customXml/itemProps2.xml><?xml version="1.0" encoding="utf-8"?>
<ds:datastoreItem xmlns:ds="http://schemas.openxmlformats.org/officeDocument/2006/customXml" ds:itemID="{D7D3FADA-7C27-4F64-8A8A-466CDECBECAF}"/>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3BD5015-62F2-4FC2-9825-FB3E19396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4367</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Westbury</cp:lastModifiedBy>
  <cp:revision>3</cp:revision>
  <cp:lastPrinted>2025-09-25T20:11:00Z</cp:lastPrinted>
  <dcterms:created xsi:type="dcterms:W3CDTF">2026-03-02T14:45:00Z</dcterms:created>
  <dcterms:modified xsi:type="dcterms:W3CDTF">2026-03-02T14:46:00Z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0x01010038FEACB9C18E4E4596E05C8453BFC8C9</vt:lpwstr>
  </property>
  <property fmtid="{D5CDD505-2E9C-101B-9397-08002B2CF9AE}" pid="3" name="MediaServiceImageTags">
    <vt:lpwstr/>
  </property>
</Properties>
</file>